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A78C1" w14:textId="77777777" w:rsidR="00556EFB" w:rsidRDefault="00556EFB" w:rsidP="003D2551"/>
    <w:p w14:paraId="0BD747FF" w14:textId="34B72017" w:rsidR="003D2551" w:rsidRPr="003D2551" w:rsidRDefault="003D2551" w:rsidP="003D2551">
      <w:pPr>
        <w:spacing w:after="0" w:line="240" w:lineRule="auto"/>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October 2</w:t>
      </w:r>
      <w:r w:rsidR="00AA6CF8">
        <w:rPr>
          <w:rFonts w:ascii="Times New Roman" w:eastAsia="Times New Roman" w:hAnsi="Times New Roman" w:cs="Times New Roman"/>
          <w:b/>
          <w:bCs/>
          <w:color w:val="auto"/>
          <w:sz w:val="24"/>
          <w:szCs w:val="24"/>
        </w:rPr>
        <w:t>9</w:t>
      </w:r>
      <w:r>
        <w:rPr>
          <w:rFonts w:ascii="Times New Roman" w:eastAsia="Times New Roman" w:hAnsi="Times New Roman" w:cs="Times New Roman"/>
          <w:b/>
          <w:bCs/>
          <w:color w:val="auto"/>
          <w:sz w:val="24"/>
          <w:szCs w:val="24"/>
        </w:rPr>
        <w:t>, 2025</w:t>
      </w:r>
    </w:p>
    <w:p w14:paraId="5CF1BF73" w14:textId="77777777" w:rsidR="003D2551" w:rsidRPr="003D2551" w:rsidRDefault="003D2551" w:rsidP="003D2551">
      <w:pPr>
        <w:spacing w:after="0" w:line="240" w:lineRule="auto"/>
        <w:rPr>
          <w:rFonts w:ascii="Times New Roman" w:eastAsia="Times New Roman" w:hAnsi="Times New Roman" w:cs="Times New Roman"/>
          <w:b/>
          <w:bCs/>
          <w:color w:val="auto"/>
          <w:sz w:val="24"/>
          <w:szCs w:val="24"/>
        </w:rPr>
      </w:pPr>
    </w:p>
    <w:p w14:paraId="414A995C" w14:textId="77777777" w:rsidR="003D2551" w:rsidRPr="003D2551" w:rsidRDefault="003D2551" w:rsidP="003D2551">
      <w:pPr>
        <w:spacing w:after="0" w:line="240" w:lineRule="auto"/>
        <w:rPr>
          <w:rFonts w:ascii="Times New Roman" w:eastAsia="Times New Roman" w:hAnsi="Times New Roman" w:cs="Times New Roman"/>
          <w:b/>
          <w:bCs/>
          <w:color w:val="auto"/>
          <w:sz w:val="24"/>
          <w:szCs w:val="24"/>
        </w:rPr>
      </w:pPr>
    </w:p>
    <w:p w14:paraId="65EA3E8E" w14:textId="77777777" w:rsidR="003D2551" w:rsidRPr="003D2551" w:rsidRDefault="003D2551" w:rsidP="003D2551">
      <w:pPr>
        <w:spacing w:after="0" w:line="240" w:lineRule="auto"/>
        <w:rPr>
          <w:rFonts w:ascii="Times New Roman" w:eastAsia="Times New Roman" w:hAnsi="Times New Roman" w:cs="Times New Roman"/>
          <w:b/>
          <w:bCs/>
          <w:color w:val="auto"/>
          <w:sz w:val="24"/>
          <w:szCs w:val="24"/>
        </w:rPr>
      </w:pPr>
      <w:r w:rsidRPr="003D2551">
        <w:rPr>
          <w:rFonts w:ascii="Times New Roman" w:eastAsia="Times New Roman" w:hAnsi="Times New Roman" w:cs="Times New Roman"/>
          <w:b/>
          <w:bCs/>
          <w:color w:val="auto"/>
          <w:sz w:val="24"/>
          <w:szCs w:val="24"/>
        </w:rPr>
        <w:t xml:space="preserve">City of </w:t>
      </w:r>
      <w:smartTag w:uri="urn:schemas-microsoft-com:office:smarttags" w:element="place">
        <w:smartTag w:uri="urn:schemas-microsoft-com:office:smarttags" w:element="City">
          <w:r w:rsidRPr="003D2551">
            <w:rPr>
              <w:rFonts w:ascii="Times New Roman" w:eastAsia="Times New Roman" w:hAnsi="Times New Roman" w:cs="Times New Roman"/>
              <w:b/>
              <w:bCs/>
              <w:color w:val="auto"/>
              <w:sz w:val="24"/>
              <w:szCs w:val="24"/>
            </w:rPr>
            <w:t>Dunn</w:t>
          </w:r>
        </w:smartTag>
      </w:smartTag>
    </w:p>
    <w:p w14:paraId="666EA925" w14:textId="5592597C" w:rsidR="003D2551" w:rsidRPr="003D2551" w:rsidRDefault="003D2551" w:rsidP="003D2551">
      <w:pPr>
        <w:spacing w:after="0" w:line="240" w:lineRule="auto"/>
        <w:rPr>
          <w:rFonts w:ascii="Times New Roman" w:eastAsia="Times New Roman" w:hAnsi="Times New Roman" w:cs="Times New Roman"/>
          <w:b/>
          <w:bCs/>
          <w:color w:val="auto"/>
          <w:sz w:val="24"/>
          <w:szCs w:val="24"/>
        </w:rPr>
      </w:pPr>
      <w:r w:rsidRPr="003D2551">
        <w:rPr>
          <w:rFonts w:ascii="Times New Roman" w:eastAsia="Times New Roman" w:hAnsi="Times New Roman" w:cs="Times New Roman"/>
          <w:b/>
          <w:bCs/>
          <w:color w:val="auto"/>
          <w:sz w:val="24"/>
          <w:szCs w:val="24"/>
        </w:rPr>
        <w:t>Request for Proposal for Installment Financing Agreement</w:t>
      </w:r>
      <w:r w:rsidR="00175234">
        <w:rPr>
          <w:rFonts w:ascii="Times New Roman" w:eastAsia="Times New Roman" w:hAnsi="Times New Roman" w:cs="Times New Roman"/>
          <w:b/>
          <w:bCs/>
          <w:color w:val="auto"/>
          <w:sz w:val="24"/>
          <w:szCs w:val="24"/>
        </w:rPr>
        <w:t xml:space="preserve"> – </w:t>
      </w:r>
      <w:r w:rsidR="00AA6CF8">
        <w:rPr>
          <w:rFonts w:ascii="Times New Roman" w:eastAsia="Times New Roman" w:hAnsi="Times New Roman" w:cs="Times New Roman"/>
          <w:b/>
          <w:bCs/>
          <w:color w:val="auto"/>
          <w:sz w:val="24"/>
          <w:szCs w:val="24"/>
        </w:rPr>
        <w:t xml:space="preserve">WWTP </w:t>
      </w:r>
      <w:proofErr w:type="spellStart"/>
      <w:r w:rsidR="00AA6CF8">
        <w:rPr>
          <w:rFonts w:ascii="Times New Roman" w:eastAsia="Times New Roman" w:hAnsi="Times New Roman" w:cs="Times New Roman"/>
          <w:b/>
          <w:bCs/>
          <w:color w:val="auto"/>
          <w:sz w:val="24"/>
          <w:szCs w:val="24"/>
        </w:rPr>
        <w:t>Mtce</w:t>
      </w:r>
      <w:proofErr w:type="spellEnd"/>
      <w:r w:rsidR="00AA6CF8">
        <w:rPr>
          <w:rFonts w:ascii="Times New Roman" w:eastAsia="Times New Roman" w:hAnsi="Times New Roman" w:cs="Times New Roman"/>
          <w:b/>
          <w:bCs/>
          <w:color w:val="auto"/>
          <w:sz w:val="24"/>
          <w:szCs w:val="24"/>
        </w:rPr>
        <w:t xml:space="preserve"> </w:t>
      </w:r>
      <w:proofErr w:type="spellStart"/>
      <w:r w:rsidR="00AA6CF8">
        <w:rPr>
          <w:rFonts w:ascii="Times New Roman" w:eastAsia="Times New Roman" w:hAnsi="Times New Roman" w:cs="Times New Roman"/>
          <w:b/>
          <w:bCs/>
          <w:color w:val="auto"/>
          <w:sz w:val="24"/>
          <w:szCs w:val="24"/>
        </w:rPr>
        <w:t>Bldg</w:t>
      </w:r>
      <w:proofErr w:type="spellEnd"/>
      <w:r w:rsidR="00175234">
        <w:rPr>
          <w:rFonts w:ascii="Times New Roman" w:eastAsia="Times New Roman" w:hAnsi="Times New Roman" w:cs="Times New Roman"/>
          <w:b/>
          <w:bCs/>
          <w:color w:val="auto"/>
          <w:sz w:val="24"/>
          <w:szCs w:val="24"/>
        </w:rPr>
        <w:t xml:space="preserve"> Project</w:t>
      </w:r>
    </w:p>
    <w:p w14:paraId="3E5BEF4C" w14:textId="77777777" w:rsidR="003D2551" w:rsidRPr="003D2551" w:rsidRDefault="003D2551" w:rsidP="003D2551">
      <w:pPr>
        <w:spacing w:after="0" w:line="240" w:lineRule="auto"/>
        <w:rPr>
          <w:rFonts w:ascii="Times New Roman" w:eastAsia="Times New Roman" w:hAnsi="Times New Roman" w:cs="Times New Roman"/>
          <w:b/>
          <w:bCs/>
          <w:color w:val="auto"/>
          <w:sz w:val="24"/>
          <w:szCs w:val="24"/>
        </w:rPr>
      </w:pPr>
    </w:p>
    <w:p w14:paraId="67F7FDF0" w14:textId="5DBF7A11" w:rsidR="003D2551" w:rsidRPr="003D2551" w:rsidRDefault="003D2551" w:rsidP="003D2551">
      <w:pPr>
        <w:spacing w:after="0" w:line="240" w:lineRule="auto"/>
        <w:rPr>
          <w:rFonts w:ascii="Times New Roman" w:eastAsia="Times New Roman" w:hAnsi="Times New Roman" w:cs="Times New Roman"/>
          <w:color w:val="auto"/>
        </w:rPr>
      </w:pPr>
      <w:r w:rsidRPr="003D2551">
        <w:rPr>
          <w:rFonts w:ascii="Times New Roman" w:eastAsia="Times New Roman" w:hAnsi="Times New Roman" w:cs="Times New Roman"/>
          <w:color w:val="auto"/>
        </w:rPr>
        <w:t xml:space="preserve">The City of Dunn, North Carolina desires to enter into an installment financing agreement pursuant to N.C.G.S §160A-20 in the principal amount not to exceed </w:t>
      </w:r>
      <w:r w:rsidRPr="003D2551">
        <w:rPr>
          <w:rFonts w:ascii="Times New Roman" w:eastAsia="Times New Roman" w:hAnsi="Times New Roman" w:cs="Times New Roman"/>
          <w:color w:val="auto"/>
          <w:u w:val="single"/>
        </w:rPr>
        <w:t>$</w:t>
      </w:r>
      <w:r w:rsidR="00AA6CF8">
        <w:rPr>
          <w:rFonts w:ascii="Times New Roman" w:eastAsia="Times New Roman" w:hAnsi="Times New Roman" w:cs="Times New Roman"/>
          <w:color w:val="auto"/>
          <w:u w:val="single"/>
        </w:rPr>
        <w:t>195</w:t>
      </w:r>
      <w:r>
        <w:rPr>
          <w:rFonts w:ascii="Times New Roman" w:eastAsia="Times New Roman" w:hAnsi="Times New Roman" w:cs="Times New Roman"/>
          <w:color w:val="auto"/>
          <w:u w:val="single"/>
        </w:rPr>
        <w:t>,</w:t>
      </w:r>
      <w:r w:rsidR="00AA6CF8">
        <w:rPr>
          <w:rFonts w:ascii="Times New Roman" w:eastAsia="Times New Roman" w:hAnsi="Times New Roman" w:cs="Times New Roman"/>
          <w:color w:val="auto"/>
          <w:u w:val="single"/>
        </w:rPr>
        <w:t>458</w:t>
      </w:r>
      <w:r w:rsidRPr="003D2551">
        <w:rPr>
          <w:rFonts w:ascii="Times New Roman" w:eastAsia="Times New Roman" w:hAnsi="Times New Roman" w:cs="Times New Roman"/>
          <w:color w:val="auto"/>
        </w:rPr>
        <w:t xml:space="preserve"> for the purpose of financing the cost of the item described below.  The City of </w:t>
      </w:r>
      <w:smartTag w:uri="urn:schemas-microsoft-com:office:smarttags" w:element="place">
        <w:smartTag w:uri="urn:schemas-microsoft-com:office:smarttags" w:element="City">
          <w:r w:rsidRPr="003D2551">
            <w:rPr>
              <w:rFonts w:ascii="Times New Roman" w:eastAsia="Times New Roman" w:hAnsi="Times New Roman" w:cs="Times New Roman"/>
              <w:color w:val="auto"/>
            </w:rPr>
            <w:t>Dunn</w:t>
          </w:r>
        </w:smartTag>
      </w:smartTag>
      <w:r w:rsidRPr="003D2551">
        <w:rPr>
          <w:rFonts w:ascii="Times New Roman" w:eastAsia="Times New Roman" w:hAnsi="Times New Roman" w:cs="Times New Roman"/>
          <w:color w:val="auto"/>
        </w:rPr>
        <w:t xml:space="preserve"> is soliciting your proposal to provide the necessary financing, subject to the terms and conditions set forth in this Request for Proposal.</w:t>
      </w:r>
    </w:p>
    <w:p w14:paraId="2FD5DD65" w14:textId="77777777" w:rsidR="003D2551" w:rsidRPr="003D2551" w:rsidRDefault="003D2551" w:rsidP="003D2551">
      <w:pPr>
        <w:spacing w:after="0" w:line="240" w:lineRule="auto"/>
        <w:rPr>
          <w:rFonts w:ascii="Times New Roman" w:eastAsia="Times New Roman" w:hAnsi="Times New Roman" w:cs="Times New Roman"/>
          <w:color w:val="auto"/>
        </w:rPr>
      </w:pPr>
    </w:p>
    <w:p w14:paraId="3A9B332C" w14:textId="77777777" w:rsidR="003D2551" w:rsidRPr="003D2551" w:rsidRDefault="003D2551" w:rsidP="003D2551">
      <w:pPr>
        <w:numPr>
          <w:ilvl w:val="0"/>
          <w:numId w:val="11"/>
        </w:numPr>
        <w:tabs>
          <w:tab w:val="left" w:pos="720"/>
        </w:tabs>
        <w:autoSpaceDE w:val="0"/>
        <w:autoSpaceDN w:val="0"/>
        <w:adjustRightInd w:val="0"/>
        <w:spacing w:after="0" w:line="240" w:lineRule="auto"/>
        <w:ind w:left="720" w:hanging="720"/>
        <w:rPr>
          <w:rFonts w:ascii="Times New Roman" w:eastAsia="Times New Roman" w:hAnsi="Times New Roman" w:cs="Times New Roman"/>
          <w:color w:val="auto"/>
          <w:u w:val="single"/>
        </w:rPr>
      </w:pPr>
      <w:r w:rsidRPr="003D2551">
        <w:rPr>
          <w:rFonts w:ascii="Times New Roman" w:eastAsia="Times New Roman" w:hAnsi="Times New Roman" w:cs="Times New Roman"/>
          <w:color w:val="auto"/>
          <w:u w:val="single"/>
        </w:rPr>
        <w:t>Pertinent Information</w:t>
      </w:r>
    </w:p>
    <w:p w14:paraId="6F0703C3" w14:textId="77777777" w:rsidR="003D2551" w:rsidRPr="003D2551" w:rsidRDefault="003D2551" w:rsidP="003D2551">
      <w:pPr>
        <w:numPr>
          <w:ilvl w:val="12"/>
          <w:numId w:val="0"/>
        </w:numPr>
        <w:spacing w:after="0" w:line="240" w:lineRule="auto"/>
        <w:rPr>
          <w:rFonts w:ascii="Times New Roman" w:eastAsia="Times New Roman" w:hAnsi="Times New Roman" w:cs="Times New Roman"/>
          <w:color w:val="auto"/>
          <w:u w:val="single"/>
        </w:rPr>
      </w:pPr>
    </w:p>
    <w:p w14:paraId="7B283570" w14:textId="2129FDFF" w:rsidR="003D2551" w:rsidRPr="003D2551" w:rsidRDefault="00556EFB" w:rsidP="003D2551">
      <w:pPr>
        <w:numPr>
          <w:ilvl w:val="12"/>
          <w:numId w:val="0"/>
        </w:numPr>
        <w:spacing w:after="0" w:line="240" w:lineRule="auto"/>
        <w:ind w:left="720"/>
        <w:rPr>
          <w:rFonts w:ascii="Times New Roman" w:eastAsia="Times New Roman" w:hAnsi="Times New Roman" w:cs="Times New Roman"/>
          <w:color w:val="auto"/>
        </w:rPr>
      </w:pPr>
      <w:r>
        <w:rPr>
          <w:rFonts w:ascii="Times New Roman" w:eastAsia="Times New Roman" w:hAnsi="Times New Roman" w:cs="Times New Roman"/>
          <w:color w:val="auto"/>
        </w:rPr>
        <w:t xml:space="preserve">The city is </w:t>
      </w:r>
      <w:r w:rsidR="00AA6CF8">
        <w:rPr>
          <w:rFonts w:ascii="Times New Roman" w:eastAsia="Times New Roman" w:hAnsi="Times New Roman" w:cs="Times New Roman"/>
          <w:color w:val="auto"/>
        </w:rPr>
        <w:t xml:space="preserve">planning to construct a 40’ x 50’ metal maintenance building at our Wastewater Treatment Plant.  This building will be used to house various </w:t>
      </w:r>
      <w:r w:rsidR="00C21F26">
        <w:rPr>
          <w:rFonts w:ascii="Times New Roman" w:eastAsia="Times New Roman" w:hAnsi="Times New Roman" w:cs="Times New Roman"/>
          <w:color w:val="auto"/>
        </w:rPr>
        <w:t>pieces of equipment</w:t>
      </w:r>
      <w:r w:rsidR="00AA6CF8">
        <w:rPr>
          <w:rFonts w:ascii="Times New Roman" w:eastAsia="Times New Roman" w:hAnsi="Times New Roman" w:cs="Times New Roman"/>
          <w:color w:val="auto"/>
        </w:rPr>
        <w:t xml:space="preserve"> and provide an indoor area to service equipment</w:t>
      </w:r>
      <w:r>
        <w:rPr>
          <w:rFonts w:ascii="Times New Roman" w:eastAsia="Times New Roman" w:hAnsi="Times New Roman" w:cs="Times New Roman"/>
          <w:color w:val="auto"/>
        </w:rPr>
        <w:t xml:space="preserve">.  </w:t>
      </w:r>
      <w:r w:rsidR="00642CAE">
        <w:rPr>
          <w:rFonts w:ascii="Times New Roman" w:eastAsia="Times New Roman" w:hAnsi="Times New Roman" w:cs="Times New Roman"/>
          <w:color w:val="auto"/>
        </w:rPr>
        <w:t xml:space="preserve">The bid amount of $195,458 includes the construction of the maintenance building and re-roofing a nearby building.  </w:t>
      </w:r>
      <w:r>
        <w:rPr>
          <w:rFonts w:ascii="Times New Roman" w:eastAsia="Times New Roman" w:hAnsi="Times New Roman" w:cs="Times New Roman"/>
          <w:color w:val="auto"/>
        </w:rPr>
        <w:t xml:space="preserve">The total project </w:t>
      </w:r>
      <w:r w:rsidR="00047D49">
        <w:rPr>
          <w:rFonts w:ascii="Times New Roman" w:eastAsia="Times New Roman" w:hAnsi="Times New Roman" w:cs="Times New Roman"/>
          <w:color w:val="auto"/>
        </w:rPr>
        <w:t>budget is $</w:t>
      </w:r>
      <w:r w:rsidR="00AA6CF8">
        <w:rPr>
          <w:rFonts w:ascii="Times New Roman" w:eastAsia="Times New Roman" w:hAnsi="Times New Roman" w:cs="Times New Roman"/>
          <w:color w:val="auto"/>
        </w:rPr>
        <w:t xml:space="preserve">210,230 which includes </w:t>
      </w:r>
      <w:r w:rsidR="00C21F26">
        <w:rPr>
          <w:rFonts w:ascii="Times New Roman" w:eastAsia="Times New Roman" w:hAnsi="Times New Roman" w:cs="Times New Roman"/>
          <w:color w:val="auto"/>
        </w:rPr>
        <w:t>some pieces of equipment and a contingency amount.</w:t>
      </w:r>
      <w:r w:rsidR="00047D49">
        <w:rPr>
          <w:rFonts w:ascii="Times New Roman" w:eastAsia="Times New Roman" w:hAnsi="Times New Roman" w:cs="Times New Roman"/>
          <w:color w:val="auto"/>
        </w:rPr>
        <w:t xml:space="preserve">  </w:t>
      </w:r>
      <w:r w:rsidR="009E280C">
        <w:rPr>
          <w:rFonts w:ascii="Times New Roman" w:eastAsia="Times New Roman" w:hAnsi="Times New Roman" w:cs="Times New Roman"/>
          <w:color w:val="auto"/>
        </w:rPr>
        <w:t xml:space="preserve">The project is expected to be completed </w:t>
      </w:r>
      <w:r w:rsidR="00E47431">
        <w:rPr>
          <w:rFonts w:ascii="Times New Roman" w:eastAsia="Times New Roman" w:hAnsi="Times New Roman" w:cs="Times New Roman"/>
          <w:color w:val="auto"/>
        </w:rPr>
        <w:t>by spring of</w:t>
      </w:r>
      <w:r w:rsidR="009E280C">
        <w:rPr>
          <w:rFonts w:ascii="Times New Roman" w:eastAsia="Times New Roman" w:hAnsi="Times New Roman" w:cs="Times New Roman"/>
          <w:color w:val="auto"/>
        </w:rPr>
        <w:t xml:space="preserve"> 202</w:t>
      </w:r>
      <w:r w:rsidR="00C21F26">
        <w:rPr>
          <w:rFonts w:ascii="Times New Roman" w:eastAsia="Times New Roman" w:hAnsi="Times New Roman" w:cs="Times New Roman"/>
          <w:color w:val="auto"/>
        </w:rPr>
        <w:t>6</w:t>
      </w:r>
      <w:r w:rsidR="009E280C">
        <w:rPr>
          <w:rFonts w:ascii="Times New Roman" w:eastAsia="Times New Roman" w:hAnsi="Times New Roman" w:cs="Times New Roman"/>
          <w:color w:val="auto"/>
        </w:rPr>
        <w:t>.</w:t>
      </w:r>
    </w:p>
    <w:p w14:paraId="50971594" w14:textId="77777777" w:rsidR="003D2551" w:rsidRPr="003D2551" w:rsidRDefault="003D2551" w:rsidP="003D2551">
      <w:pPr>
        <w:numPr>
          <w:ilvl w:val="12"/>
          <w:numId w:val="0"/>
        </w:numPr>
        <w:spacing w:after="0" w:line="240" w:lineRule="auto"/>
        <w:ind w:left="720"/>
        <w:rPr>
          <w:rFonts w:ascii="Times New Roman" w:eastAsia="Times New Roman" w:hAnsi="Times New Roman" w:cs="Times New Roman"/>
          <w:color w:val="auto"/>
        </w:rPr>
      </w:pPr>
      <w:r w:rsidRPr="003D2551">
        <w:rPr>
          <w:rFonts w:ascii="Times New Roman" w:eastAsia="Times New Roman" w:hAnsi="Times New Roman" w:cs="Times New Roman"/>
          <w:color w:val="auto"/>
        </w:rPr>
        <w:tab/>
      </w:r>
      <w:r w:rsidRPr="003D2551">
        <w:rPr>
          <w:rFonts w:ascii="Times New Roman" w:eastAsia="Times New Roman" w:hAnsi="Times New Roman" w:cs="Times New Roman"/>
          <w:color w:val="auto"/>
        </w:rPr>
        <w:tab/>
      </w:r>
      <w:r w:rsidRPr="003D2551">
        <w:rPr>
          <w:rFonts w:ascii="Times New Roman" w:eastAsia="Times New Roman" w:hAnsi="Times New Roman" w:cs="Times New Roman"/>
          <w:color w:val="auto"/>
        </w:rPr>
        <w:tab/>
      </w:r>
      <w:r w:rsidRPr="003D2551">
        <w:rPr>
          <w:rFonts w:ascii="Times New Roman" w:eastAsia="Times New Roman" w:hAnsi="Times New Roman" w:cs="Times New Roman"/>
          <w:color w:val="auto"/>
        </w:rPr>
        <w:tab/>
      </w:r>
      <w:r w:rsidRPr="003D2551">
        <w:rPr>
          <w:rFonts w:ascii="Times New Roman" w:eastAsia="Times New Roman" w:hAnsi="Times New Roman" w:cs="Times New Roman"/>
          <w:color w:val="auto"/>
        </w:rPr>
        <w:tab/>
      </w:r>
    </w:p>
    <w:p w14:paraId="4F23AD66" w14:textId="280F0C3F" w:rsidR="003D2551" w:rsidRPr="003D2551" w:rsidRDefault="003D2551" w:rsidP="00C21F26">
      <w:pPr>
        <w:numPr>
          <w:ilvl w:val="12"/>
          <w:numId w:val="0"/>
        </w:numPr>
        <w:spacing w:after="0" w:line="240" w:lineRule="auto"/>
        <w:ind w:left="720"/>
        <w:rPr>
          <w:rFonts w:ascii="Times New Roman" w:eastAsia="Times New Roman" w:hAnsi="Times New Roman" w:cs="Times New Roman"/>
          <w:color w:val="auto"/>
        </w:rPr>
      </w:pPr>
      <w:r w:rsidRPr="003D2551">
        <w:rPr>
          <w:rFonts w:ascii="Times New Roman" w:eastAsia="Times New Roman" w:hAnsi="Times New Roman" w:cs="Times New Roman"/>
          <w:color w:val="auto"/>
        </w:rPr>
        <w:t>Th</w:t>
      </w:r>
      <w:r w:rsidR="00C21F26">
        <w:rPr>
          <w:rFonts w:ascii="Times New Roman" w:eastAsia="Times New Roman" w:hAnsi="Times New Roman" w:cs="Times New Roman"/>
          <w:color w:val="auto"/>
        </w:rPr>
        <w:t xml:space="preserve">is real property </w:t>
      </w:r>
      <w:r w:rsidRPr="003D2551">
        <w:rPr>
          <w:rFonts w:ascii="Times New Roman" w:eastAsia="Times New Roman" w:hAnsi="Times New Roman" w:cs="Times New Roman"/>
          <w:color w:val="auto"/>
        </w:rPr>
        <w:t xml:space="preserve">financing will be bank eligible under Section 265 of the Internal Revenue Code of 1986.  </w:t>
      </w:r>
    </w:p>
    <w:p w14:paraId="26C00BB5" w14:textId="77777777" w:rsidR="003D2551" w:rsidRPr="003D2551" w:rsidRDefault="003D2551" w:rsidP="003D2551">
      <w:pPr>
        <w:numPr>
          <w:ilvl w:val="12"/>
          <w:numId w:val="0"/>
        </w:numPr>
        <w:spacing w:after="0" w:line="240" w:lineRule="auto"/>
        <w:rPr>
          <w:rFonts w:ascii="Times New Roman" w:eastAsia="Times New Roman" w:hAnsi="Times New Roman" w:cs="Times New Roman"/>
          <w:color w:val="auto"/>
        </w:rPr>
      </w:pPr>
    </w:p>
    <w:p w14:paraId="308DD694" w14:textId="533BB0BB" w:rsidR="003D2551" w:rsidRPr="003D2551" w:rsidRDefault="00FD490B" w:rsidP="003D2551">
      <w:pPr>
        <w:tabs>
          <w:tab w:val="left" w:pos="720"/>
        </w:tabs>
        <w:autoSpaceDE w:val="0"/>
        <w:autoSpaceDN w:val="0"/>
        <w:adjustRightInd w:val="0"/>
        <w:spacing w:after="0" w:line="240" w:lineRule="auto"/>
        <w:rPr>
          <w:rFonts w:ascii="Times New Roman" w:eastAsia="Times New Roman" w:hAnsi="Times New Roman" w:cs="Times New Roman"/>
          <w:color w:val="auto"/>
          <w:u w:val="single"/>
        </w:rPr>
      </w:pPr>
      <w:r>
        <w:rPr>
          <w:rFonts w:ascii="Times New Roman" w:eastAsia="Times New Roman" w:hAnsi="Times New Roman" w:cs="Times New Roman"/>
          <w:color w:val="auto"/>
        </w:rPr>
        <w:t>B.</w:t>
      </w:r>
      <w:r w:rsidR="003D2551" w:rsidRPr="003D2551">
        <w:rPr>
          <w:rFonts w:ascii="Times New Roman" w:eastAsia="Times New Roman" w:hAnsi="Times New Roman" w:cs="Times New Roman"/>
          <w:color w:val="auto"/>
        </w:rPr>
        <w:tab/>
      </w:r>
      <w:r w:rsidR="003D2551" w:rsidRPr="003D2551">
        <w:rPr>
          <w:rFonts w:ascii="Times New Roman" w:eastAsia="Times New Roman" w:hAnsi="Times New Roman" w:cs="Times New Roman"/>
          <w:color w:val="auto"/>
          <w:u w:val="single"/>
        </w:rPr>
        <w:t>Contract Specifications</w:t>
      </w:r>
    </w:p>
    <w:p w14:paraId="4C6DAB9B" w14:textId="77777777" w:rsidR="003D2551" w:rsidRPr="003D2551" w:rsidRDefault="003D2551" w:rsidP="003D2551">
      <w:pPr>
        <w:numPr>
          <w:ilvl w:val="12"/>
          <w:numId w:val="0"/>
        </w:numPr>
        <w:spacing w:after="0" w:line="240" w:lineRule="auto"/>
        <w:rPr>
          <w:rFonts w:ascii="Times New Roman" w:eastAsia="Times New Roman" w:hAnsi="Times New Roman" w:cs="Times New Roman"/>
          <w:color w:val="auto"/>
          <w:u w:val="single"/>
        </w:rPr>
      </w:pPr>
    </w:p>
    <w:p w14:paraId="265D29DC" w14:textId="47D71BCF" w:rsidR="003D2551" w:rsidRPr="003D2551" w:rsidRDefault="003D2551" w:rsidP="003D2551">
      <w:pPr>
        <w:numPr>
          <w:ilvl w:val="1"/>
          <w:numId w:val="11"/>
        </w:numPr>
        <w:tabs>
          <w:tab w:val="left" w:pos="720"/>
          <w:tab w:val="left" w:pos="1440"/>
        </w:tabs>
        <w:autoSpaceDE w:val="0"/>
        <w:autoSpaceDN w:val="0"/>
        <w:adjustRightInd w:val="0"/>
        <w:spacing w:after="0" w:line="240" w:lineRule="auto"/>
        <w:ind w:left="1440" w:hanging="720"/>
        <w:rPr>
          <w:rFonts w:ascii="Times New Roman" w:eastAsia="Times New Roman" w:hAnsi="Times New Roman" w:cs="Times New Roman"/>
          <w:color w:val="auto"/>
        </w:rPr>
      </w:pPr>
      <w:r w:rsidRPr="003D2551">
        <w:rPr>
          <w:rFonts w:ascii="Times New Roman" w:eastAsia="Times New Roman" w:hAnsi="Times New Roman" w:cs="Times New Roman"/>
          <w:color w:val="auto"/>
        </w:rPr>
        <w:t xml:space="preserve">The desired amount of the financing is not to exceed </w:t>
      </w:r>
      <w:r w:rsidRPr="003D2551">
        <w:rPr>
          <w:rFonts w:ascii="Times New Roman" w:eastAsia="Times New Roman" w:hAnsi="Times New Roman" w:cs="Times New Roman"/>
          <w:color w:val="auto"/>
          <w:u w:val="single"/>
        </w:rPr>
        <w:t>$</w:t>
      </w:r>
      <w:r w:rsidR="00C21F26">
        <w:rPr>
          <w:rFonts w:ascii="Times New Roman" w:eastAsia="Times New Roman" w:hAnsi="Times New Roman" w:cs="Times New Roman"/>
          <w:color w:val="auto"/>
          <w:u w:val="single"/>
        </w:rPr>
        <w:t>195</w:t>
      </w:r>
      <w:r w:rsidRPr="003D2551">
        <w:rPr>
          <w:rFonts w:ascii="Times New Roman" w:eastAsia="Times New Roman" w:hAnsi="Times New Roman" w:cs="Times New Roman"/>
          <w:color w:val="auto"/>
          <w:u w:val="single"/>
        </w:rPr>
        <w:t>,</w:t>
      </w:r>
      <w:r w:rsidR="00C21F26">
        <w:rPr>
          <w:rFonts w:ascii="Times New Roman" w:eastAsia="Times New Roman" w:hAnsi="Times New Roman" w:cs="Times New Roman"/>
          <w:color w:val="auto"/>
          <w:u w:val="single"/>
        </w:rPr>
        <w:t>458</w:t>
      </w:r>
      <w:r w:rsidRPr="003D2551">
        <w:rPr>
          <w:rFonts w:ascii="Times New Roman" w:eastAsia="Times New Roman" w:hAnsi="Times New Roman" w:cs="Times New Roman"/>
          <w:color w:val="auto"/>
        </w:rPr>
        <w:t>.</w:t>
      </w:r>
    </w:p>
    <w:p w14:paraId="5F1B9A83" w14:textId="77777777" w:rsidR="003D2551" w:rsidRPr="003D2551" w:rsidRDefault="003D2551" w:rsidP="003D2551">
      <w:pPr>
        <w:numPr>
          <w:ilvl w:val="12"/>
          <w:numId w:val="0"/>
        </w:numPr>
        <w:spacing w:after="0" w:line="240" w:lineRule="auto"/>
        <w:rPr>
          <w:rFonts w:ascii="Times New Roman" w:eastAsia="Times New Roman" w:hAnsi="Times New Roman" w:cs="Times New Roman"/>
          <w:color w:val="auto"/>
        </w:rPr>
      </w:pPr>
    </w:p>
    <w:p w14:paraId="41037945" w14:textId="2D49BEE6" w:rsidR="003D2551" w:rsidRPr="003D2551" w:rsidRDefault="003D2551" w:rsidP="003D2551">
      <w:pPr>
        <w:numPr>
          <w:ilvl w:val="1"/>
          <w:numId w:val="11"/>
        </w:numPr>
        <w:autoSpaceDE w:val="0"/>
        <w:autoSpaceDN w:val="0"/>
        <w:adjustRightInd w:val="0"/>
        <w:spacing w:after="0" w:line="240" w:lineRule="auto"/>
        <w:ind w:left="1440" w:hanging="720"/>
        <w:rPr>
          <w:rFonts w:ascii="Times New Roman" w:eastAsia="Times New Roman" w:hAnsi="Times New Roman" w:cs="Times New Roman"/>
          <w:color w:val="auto"/>
        </w:rPr>
      </w:pPr>
      <w:r w:rsidRPr="003D2551">
        <w:rPr>
          <w:rFonts w:ascii="Times New Roman" w:eastAsia="Times New Roman" w:hAnsi="Times New Roman" w:cs="Times New Roman"/>
          <w:color w:val="auto"/>
        </w:rPr>
        <w:t xml:space="preserve">The desired term of the financing is </w:t>
      </w:r>
      <w:r w:rsidR="00556EFB">
        <w:rPr>
          <w:rFonts w:ascii="Times New Roman" w:eastAsia="Times New Roman" w:hAnsi="Times New Roman" w:cs="Times New Roman"/>
          <w:color w:val="auto"/>
        </w:rPr>
        <w:t>59 months</w:t>
      </w:r>
      <w:r w:rsidRPr="003D2551">
        <w:rPr>
          <w:rFonts w:ascii="Times New Roman" w:eastAsia="Times New Roman" w:hAnsi="Times New Roman" w:cs="Times New Roman"/>
          <w:color w:val="auto"/>
        </w:rPr>
        <w:t xml:space="preserve">.  The City of Dunn desires the debt service payment schedule to reflect amortization over a </w:t>
      </w:r>
      <w:r w:rsidR="00FF030C" w:rsidRPr="00FF030C">
        <w:rPr>
          <w:rFonts w:ascii="Times New Roman" w:eastAsia="Times New Roman" w:hAnsi="Times New Roman" w:cs="Times New Roman"/>
          <w:color w:val="auto"/>
          <w:u w:val="single"/>
        </w:rPr>
        <w:t>5</w:t>
      </w:r>
      <w:r w:rsidRPr="003D2551">
        <w:rPr>
          <w:rFonts w:ascii="Times New Roman" w:eastAsia="Times New Roman" w:hAnsi="Times New Roman" w:cs="Times New Roman"/>
          <w:color w:val="auto"/>
          <w:u w:val="single"/>
        </w:rPr>
        <w:t>-year period</w:t>
      </w:r>
      <w:r w:rsidR="00FF030C">
        <w:rPr>
          <w:rFonts w:ascii="Times New Roman" w:eastAsia="Times New Roman" w:hAnsi="Times New Roman" w:cs="Times New Roman"/>
          <w:color w:val="auto"/>
        </w:rPr>
        <w:t>, with the final payment due in month fifty-nine (59).</w:t>
      </w:r>
    </w:p>
    <w:p w14:paraId="3D501233" w14:textId="77777777" w:rsidR="003D2551" w:rsidRPr="003D2551" w:rsidRDefault="003D2551" w:rsidP="003D2551">
      <w:pPr>
        <w:autoSpaceDE w:val="0"/>
        <w:autoSpaceDN w:val="0"/>
        <w:adjustRightInd w:val="0"/>
        <w:spacing w:after="0" w:line="240" w:lineRule="auto"/>
        <w:ind w:left="1440"/>
        <w:rPr>
          <w:rFonts w:ascii="Times New Roman" w:eastAsia="Times New Roman" w:hAnsi="Times New Roman" w:cs="Times New Roman"/>
          <w:color w:val="auto"/>
        </w:rPr>
      </w:pPr>
    </w:p>
    <w:p w14:paraId="43D708F7" w14:textId="77777777" w:rsidR="003D2551" w:rsidRPr="003D2551" w:rsidRDefault="003D2551" w:rsidP="003D2551">
      <w:pPr>
        <w:numPr>
          <w:ilvl w:val="1"/>
          <w:numId w:val="11"/>
        </w:numPr>
        <w:autoSpaceDE w:val="0"/>
        <w:autoSpaceDN w:val="0"/>
        <w:adjustRightInd w:val="0"/>
        <w:spacing w:after="0" w:line="240" w:lineRule="auto"/>
        <w:ind w:left="1440" w:hanging="720"/>
        <w:rPr>
          <w:rFonts w:ascii="Times New Roman" w:eastAsia="Times New Roman" w:hAnsi="Times New Roman" w:cs="Times New Roman"/>
          <w:color w:val="auto"/>
        </w:rPr>
      </w:pPr>
      <w:r w:rsidRPr="003D2551">
        <w:rPr>
          <w:rFonts w:ascii="Times New Roman" w:eastAsia="Times New Roman" w:hAnsi="Times New Roman" w:cs="Times New Roman"/>
          <w:color w:val="auto"/>
        </w:rPr>
        <w:t xml:space="preserve">Installment payments are to be made annually in arrears.                                                     </w:t>
      </w:r>
      <w:r w:rsidRPr="003D2551">
        <w:rPr>
          <w:rFonts w:ascii="Times New Roman" w:eastAsia="Times New Roman" w:hAnsi="Times New Roman" w:cs="Times New Roman"/>
          <w:color w:val="auto"/>
        </w:rPr>
        <w:tab/>
      </w:r>
    </w:p>
    <w:p w14:paraId="2B7FCECA" w14:textId="77777777" w:rsidR="003D2551" w:rsidRPr="003D2551" w:rsidRDefault="003D2551" w:rsidP="003D2551">
      <w:pPr>
        <w:autoSpaceDE w:val="0"/>
        <w:autoSpaceDN w:val="0"/>
        <w:adjustRightInd w:val="0"/>
        <w:spacing w:after="0" w:line="240" w:lineRule="auto"/>
        <w:ind w:left="2160" w:hanging="720"/>
        <w:rPr>
          <w:rFonts w:ascii="Times New Roman" w:eastAsia="Times New Roman" w:hAnsi="Times New Roman" w:cs="Times New Roman"/>
          <w:color w:val="auto"/>
        </w:rPr>
      </w:pPr>
    </w:p>
    <w:p w14:paraId="612CD3CD" w14:textId="77777777" w:rsidR="003D2551" w:rsidRPr="003D2551" w:rsidRDefault="003D2551" w:rsidP="003D2551">
      <w:pPr>
        <w:autoSpaceDE w:val="0"/>
        <w:autoSpaceDN w:val="0"/>
        <w:adjustRightInd w:val="0"/>
        <w:spacing w:after="0" w:line="240" w:lineRule="auto"/>
        <w:ind w:left="1440" w:hanging="720"/>
        <w:rPr>
          <w:rFonts w:ascii="Times New Roman" w:eastAsia="Times New Roman" w:hAnsi="Times New Roman" w:cs="Times New Roman"/>
          <w:color w:val="auto"/>
        </w:rPr>
      </w:pPr>
      <w:r w:rsidRPr="003D2551">
        <w:rPr>
          <w:rFonts w:ascii="Times New Roman" w:eastAsia="Times New Roman" w:hAnsi="Times New Roman" w:cs="Times New Roman"/>
          <w:color w:val="auto"/>
        </w:rPr>
        <w:t>4.</w:t>
      </w:r>
      <w:r w:rsidRPr="003D2551">
        <w:rPr>
          <w:rFonts w:ascii="Times New Roman" w:eastAsia="Times New Roman" w:hAnsi="Times New Roman" w:cs="Times New Roman"/>
          <w:color w:val="auto"/>
        </w:rPr>
        <w:tab/>
        <w:t xml:space="preserve">The interest rate(s) shall be fixed for the term. </w:t>
      </w:r>
    </w:p>
    <w:p w14:paraId="0FC65710" w14:textId="77777777" w:rsidR="003D2551" w:rsidRPr="003D2551" w:rsidRDefault="003D2551" w:rsidP="003D2551">
      <w:pPr>
        <w:autoSpaceDE w:val="0"/>
        <w:autoSpaceDN w:val="0"/>
        <w:adjustRightInd w:val="0"/>
        <w:spacing w:after="0" w:line="240" w:lineRule="auto"/>
        <w:ind w:left="1440" w:hanging="720"/>
        <w:rPr>
          <w:rFonts w:ascii="Times New Roman" w:eastAsia="Times New Roman" w:hAnsi="Times New Roman" w:cs="Times New Roman"/>
          <w:color w:val="auto"/>
          <w:sz w:val="24"/>
          <w:szCs w:val="24"/>
        </w:rPr>
      </w:pPr>
      <w:r w:rsidRPr="003D2551">
        <w:rPr>
          <w:rFonts w:ascii="Times New Roman" w:eastAsia="Times New Roman" w:hAnsi="Times New Roman" w:cs="Times New Roman"/>
          <w:color w:val="auto"/>
          <w:sz w:val="24"/>
          <w:szCs w:val="24"/>
        </w:rPr>
        <w:t xml:space="preserve">    </w:t>
      </w:r>
    </w:p>
    <w:p w14:paraId="4706B064" w14:textId="0B267119" w:rsidR="003D2551" w:rsidRPr="003D2551" w:rsidRDefault="003D2551" w:rsidP="003D2551">
      <w:pPr>
        <w:numPr>
          <w:ilvl w:val="0"/>
          <w:numId w:val="13"/>
        </w:numPr>
        <w:tabs>
          <w:tab w:val="num" w:pos="1440"/>
        </w:tabs>
        <w:autoSpaceDE w:val="0"/>
        <w:autoSpaceDN w:val="0"/>
        <w:adjustRightInd w:val="0"/>
        <w:spacing w:after="0" w:line="240" w:lineRule="auto"/>
        <w:ind w:left="1440" w:hanging="720"/>
        <w:rPr>
          <w:rFonts w:ascii="Times New Roman" w:eastAsia="Times New Roman" w:hAnsi="Times New Roman" w:cs="Times New Roman"/>
          <w:color w:val="auto"/>
        </w:rPr>
      </w:pPr>
      <w:r w:rsidRPr="003D2551">
        <w:rPr>
          <w:rFonts w:ascii="Times New Roman" w:eastAsia="Times New Roman" w:hAnsi="Times New Roman" w:cs="Times New Roman"/>
          <w:color w:val="auto"/>
        </w:rPr>
        <w:t xml:space="preserve">The interest rate(s) proposed must be guaranteed for at least </w:t>
      </w:r>
      <w:r w:rsidR="00556EFB">
        <w:rPr>
          <w:rFonts w:ascii="Times New Roman" w:eastAsia="Times New Roman" w:hAnsi="Times New Roman" w:cs="Times New Roman"/>
          <w:color w:val="auto"/>
        </w:rPr>
        <w:t>forty-five</w:t>
      </w:r>
      <w:r w:rsidRPr="003D2551">
        <w:rPr>
          <w:rFonts w:ascii="Times New Roman" w:eastAsia="Times New Roman" w:hAnsi="Times New Roman" w:cs="Times New Roman"/>
          <w:color w:val="auto"/>
        </w:rPr>
        <w:t xml:space="preserve"> (</w:t>
      </w:r>
      <w:r w:rsidR="00556EFB">
        <w:rPr>
          <w:rFonts w:ascii="Times New Roman" w:eastAsia="Times New Roman" w:hAnsi="Times New Roman" w:cs="Times New Roman"/>
          <w:color w:val="auto"/>
        </w:rPr>
        <w:t>45</w:t>
      </w:r>
      <w:r w:rsidRPr="003D2551">
        <w:rPr>
          <w:rFonts w:ascii="Times New Roman" w:eastAsia="Times New Roman" w:hAnsi="Times New Roman" w:cs="Times New Roman"/>
          <w:color w:val="auto"/>
        </w:rPr>
        <w:t>) days.  The</w:t>
      </w:r>
      <w:r w:rsidR="00556EFB">
        <w:rPr>
          <w:rFonts w:ascii="Times New Roman" w:eastAsia="Times New Roman" w:hAnsi="Times New Roman" w:cs="Times New Roman"/>
          <w:color w:val="auto"/>
        </w:rPr>
        <w:t xml:space="preserve"> proposals will be presented to the city council on November 18, 2025</w:t>
      </w:r>
      <w:r w:rsidR="007A2E94">
        <w:rPr>
          <w:rFonts w:ascii="Times New Roman" w:eastAsia="Times New Roman" w:hAnsi="Times New Roman" w:cs="Times New Roman"/>
          <w:color w:val="auto"/>
        </w:rPr>
        <w:t>,</w:t>
      </w:r>
      <w:r w:rsidR="00556EFB">
        <w:rPr>
          <w:rFonts w:ascii="Times New Roman" w:eastAsia="Times New Roman" w:hAnsi="Times New Roman" w:cs="Times New Roman"/>
          <w:color w:val="auto"/>
        </w:rPr>
        <w:t xml:space="preserve"> for approval and the</w:t>
      </w:r>
      <w:r w:rsidRPr="003D2551">
        <w:rPr>
          <w:rFonts w:ascii="Times New Roman" w:eastAsia="Times New Roman" w:hAnsi="Times New Roman" w:cs="Times New Roman"/>
          <w:color w:val="auto"/>
        </w:rPr>
        <w:t xml:space="preserve"> City of Dunn desires to close the transaction by</w:t>
      </w:r>
      <w:r w:rsidRPr="003D2551">
        <w:rPr>
          <w:rFonts w:ascii="Times New Roman" w:eastAsia="Times New Roman" w:hAnsi="Times New Roman" w:cs="Times New Roman"/>
          <w:color w:val="auto"/>
          <w:u w:val="single"/>
        </w:rPr>
        <w:t xml:space="preserve"> </w:t>
      </w:r>
      <w:r w:rsidR="00556EFB">
        <w:rPr>
          <w:rFonts w:ascii="Times New Roman" w:eastAsia="Times New Roman" w:hAnsi="Times New Roman" w:cs="Times New Roman"/>
          <w:color w:val="auto"/>
          <w:u w:val="single"/>
        </w:rPr>
        <w:t>December</w:t>
      </w:r>
      <w:r w:rsidRPr="003D2551">
        <w:rPr>
          <w:rFonts w:ascii="Times New Roman" w:eastAsia="Times New Roman" w:hAnsi="Times New Roman" w:cs="Times New Roman"/>
          <w:color w:val="auto"/>
          <w:u w:val="single"/>
        </w:rPr>
        <w:t xml:space="preserve"> 1</w:t>
      </w:r>
      <w:r w:rsidR="000064E2">
        <w:rPr>
          <w:rFonts w:ascii="Times New Roman" w:eastAsia="Times New Roman" w:hAnsi="Times New Roman" w:cs="Times New Roman"/>
          <w:color w:val="auto"/>
          <w:u w:val="single"/>
        </w:rPr>
        <w:t>7</w:t>
      </w:r>
      <w:r w:rsidRPr="003D2551">
        <w:rPr>
          <w:rFonts w:ascii="Times New Roman" w:eastAsia="Times New Roman" w:hAnsi="Times New Roman" w:cs="Times New Roman"/>
          <w:color w:val="auto"/>
          <w:u w:val="single"/>
        </w:rPr>
        <w:t>, 20</w:t>
      </w:r>
      <w:r w:rsidR="00556EFB">
        <w:rPr>
          <w:rFonts w:ascii="Times New Roman" w:eastAsia="Times New Roman" w:hAnsi="Times New Roman" w:cs="Times New Roman"/>
          <w:color w:val="auto"/>
          <w:u w:val="single"/>
        </w:rPr>
        <w:t>25</w:t>
      </w:r>
      <w:r w:rsidRPr="003D2551">
        <w:rPr>
          <w:rFonts w:ascii="Times New Roman" w:eastAsia="Times New Roman" w:hAnsi="Times New Roman" w:cs="Times New Roman"/>
          <w:color w:val="auto"/>
        </w:rPr>
        <w:t>.</w:t>
      </w:r>
    </w:p>
    <w:p w14:paraId="66A9D347" w14:textId="77777777" w:rsidR="003D2551" w:rsidRPr="003D2551" w:rsidRDefault="003D2551" w:rsidP="003D2551">
      <w:pPr>
        <w:numPr>
          <w:ilvl w:val="12"/>
          <w:numId w:val="0"/>
        </w:numPr>
        <w:spacing w:after="0" w:line="240" w:lineRule="auto"/>
        <w:rPr>
          <w:rFonts w:ascii="Times New Roman" w:eastAsia="Times New Roman" w:hAnsi="Times New Roman" w:cs="Times New Roman"/>
          <w:color w:val="auto"/>
        </w:rPr>
      </w:pPr>
      <w:r w:rsidRPr="003D2551">
        <w:rPr>
          <w:rFonts w:ascii="Times New Roman" w:eastAsia="Times New Roman" w:hAnsi="Times New Roman" w:cs="Times New Roman"/>
          <w:color w:val="auto"/>
        </w:rPr>
        <w:t xml:space="preserve"> </w:t>
      </w:r>
    </w:p>
    <w:p w14:paraId="1C1B3AAA" w14:textId="77777777" w:rsidR="003D2551" w:rsidRPr="003D2551" w:rsidRDefault="003D2551" w:rsidP="003D2551">
      <w:pPr>
        <w:numPr>
          <w:ilvl w:val="0"/>
          <w:numId w:val="13"/>
        </w:numPr>
        <w:tabs>
          <w:tab w:val="num" w:pos="1440"/>
        </w:tabs>
        <w:autoSpaceDE w:val="0"/>
        <w:autoSpaceDN w:val="0"/>
        <w:adjustRightInd w:val="0"/>
        <w:spacing w:after="0" w:line="240" w:lineRule="auto"/>
        <w:ind w:left="1440" w:hanging="720"/>
        <w:rPr>
          <w:rFonts w:ascii="Times New Roman" w:eastAsia="Times New Roman" w:hAnsi="Times New Roman" w:cs="Times New Roman"/>
          <w:color w:val="auto"/>
        </w:rPr>
      </w:pPr>
      <w:r w:rsidRPr="003D2551">
        <w:rPr>
          <w:rFonts w:ascii="Times New Roman" w:eastAsia="Times New Roman" w:hAnsi="Times New Roman" w:cs="Times New Roman"/>
          <w:color w:val="auto"/>
        </w:rPr>
        <w:t xml:space="preserve">Prepayment terms will be negotiated between the City of </w:t>
      </w:r>
      <w:smartTag w:uri="urn:schemas-microsoft-com:office:smarttags" w:element="place">
        <w:smartTag w:uri="urn:schemas-microsoft-com:office:smarttags" w:element="City">
          <w:r w:rsidRPr="003D2551">
            <w:rPr>
              <w:rFonts w:ascii="Times New Roman" w:eastAsia="Times New Roman" w:hAnsi="Times New Roman" w:cs="Times New Roman"/>
              <w:color w:val="auto"/>
            </w:rPr>
            <w:t>Dunn</w:t>
          </w:r>
        </w:smartTag>
      </w:smartTag>
      <w:r w:rsidRPr="003D2551">
        <w:rPr>
          <w:rFonts w:ascii="Times New Roman" w:eastAsia="Times New Roman" w:hAnsi="Times New Roman" w:cs="Times New Roman"/>
          <w:color w:val="auto"/>
        </w:rPr>
        <w:t xml:space="preserve"> and the successful bidder.  The City of </w:t>
      </w:r>
      <w:smartTag w:uri="urn:schemas-microsoft-com:office:smarttags" w:element="place">
        <w:smartTag w:uri="urn:schemas-microsoft-com:office:smarttags" w:element="City">
          <w:r w:rsidRPr="003D2551">
            <w:rPr>
              <w:rFonts w:ascii="Times New Roman" w:eastAsia="Times New Roman" w:hAnsi="Times New Roman" w:cs="Times New Roman"/>
              <w:color w:val="auto"/>
            </w:rPr>
            <w:t>Dunn</w:t>
          </w:r>
        </w:smartTag>
      </w:smartTag>
      <w:r w:rsidRPr="003D2551">
        <w:rPr>
          <w:rFonts w:ascii="Times New Roman" w:eastAsia="Times New Roman" w:hAnsi="Times New Roman" w:cs="Times New Roman"/>
          <w:color w:val="auto"/>
        </w:rPr>
        <w:t xml:space="preserve"> desires prepayment of principal at any time without penalty.</w:t>
      </w:r>
    </w:p>
    <w:p w14:paraId="5BA64680" w14:textId="77777777" w:rsidR="003D2551" w:rsidRPr="003D2551" w:rsidRDefault="003D2551" w:rsidP="003D2551">
      <w:pPr>
        <w:numPr>
          <w:ilvl w:val="12"/>
          <w:numId w:val="0"/>
        </w:numPr>
        <w:spacing w:after="0" w:line="240" w:lineRule="auto"/>
        <w:rPr>
          <w:rFonts w:ascii="Times New Roman" w:eastAsia="Times New Roman" w:hAnsi="Times New Roman" w:cs="Times New Roman"/>
          <w:color w:val="auto"/>
        </w:rPr>
      </w:pPr>
    </w:p>
    <w:p w14:paraId="14EB85ED" w14:textId="77777777" w:rsidR="003D2551" w:rsidRPr="003D2551" w:rsidRDefault="003D2551" w:rsidP="003D2551">
      <w:pPr>
        <w:numPr>
          <w:ilvl w:val="12"/>
          <w:numId w:val="0"/>
        </w:numPr>
        <w:spacing w:after="0" w:line="240" w:lineRule="auto"/>
        <w:ind w:left="1440" w:hanging="720"/>
        <w:rPr>
          <w:rFonts w:ascii="Times New Roman" w:eastAsia="Times New Roman" w:hAnsi="Times New Roman" w:cs="Times New Roman"/>
          <w:color w:val="auto"/>
        </w:rPr>
      </w:pPr>
      <w:r w:rsidRPr="003D2551">
        <w:rPr>
          <w:rFonts w:ascii="Times New Roman" w:eastAsia="Times New Roman" w:hAnsi="Times New Roman" w:cs="Times New Roman"/>
          <w:color w:val="auto"/>
        </w:rPr>
        <w:t>7.</w:t>
      </w:r>
      <w:r w:rsidRPr="003D2551">
        <w:rPr>
          <w:rFonts w:ascii="Times New Roman" w:eastAsia="Times New Roman" w:hAnsi="Times New Roman" w:cs="Times New Roman"/>
          <w:color w:val="auto"/>
        </w:rPr>
        <w:tab/>
        <w:t>The Installment Financing Agreement must not contain a non-substitution clause and there must be a non-appropriation clause in the installment financing agreement.</w:t>
      </w:r>
    </w:p>
    <w:p w14:paraId="2A7D9E61" w14:textId="77777777" w:rsidR="003D2551" w:rsidRPr="003D2551" w:rsidRDefault="003D2551" w:rsidP="003D2551">
      <w:pPr>
        <w:numPr>
          <w:ilvl w:val="12"/>
          <w:numId w:val="0"/>
        </w:numPr>
        <w:spacing w:after="0" w:line="240" w:lineRule="auto"/>
        <w:rPr>
          <w:rFonts w:ascii="Times New Roman" w:eastAsia="Times New Roman" w:hAnsi="Times New Roman" w:cs="Times New Roman"/>
          <w:color w:val="auto"/>
        </w:rPr>
      </w:pPr>
    </w:p>
    <w:p w14:paraId="3031BB71" w14:textId="77777777" w:rsidR="003D2551" w:rsidRPr="003D2551" w:rsidRDefault="003D2551" w:rsidP="003D2551">
      <w:pPr>
        <w:numPr>
          <w:ilvl w:val="12"/>
          <w:numId w:val="0"/>
        </w:numPr>
        <w:spacing w:after="0" w:line="240" w:lineRule="auto"/>
        <w:rPr>
          <w:rFonts w:ascii="Times New Roman" w:eastAsia="Times New Roman" w:hAnsi="Times New Roman" w:cs="Times New Roman"/>
          <w:color w:val="auto"/>
        </w:rPr>
      </w:pPr>
    </w:p>
    <w:p w14:paraId="7EF0AD79" w14:textId="77777777" w:rsidR="003D2551" w:rsidRPr="003D2551" w:rsidRDefault="003D2551" w:rsidP="003D2551">
      <w:pPr>
        <w:numPr>
          <w:ilvl w:val="12"/>
          <w:numId w:val="0"/>
        </w:numPr>
        <w:spacing w:after="0" w:line="240" w:lineRule="auto"/>
        <w:rPr>
          <w:rFonts w:ascii="Times New Roman" w:eastAsia="Times New Roman" w:hAnsi="Times New Roman" w:cs="Times New Roman"/>
          <w:color w:val="auto"/>
        </w:rPr>
      </w:pPr>
      <w:r w:rsidRPr="003D2551">
        <w:rPr>
          <w:rFonts w:ascii="Times New Roman" w:eastAsia="Times New Roman" w:hAnsi="Times New Roman" w:cs="Times New Roman"/>
          <w:color w:val="auto"/>
        </w:rPr>
        <w:t>C.</w:t>
      </w:r>
      <w:r w:rsidRPr="003D2551">
        <w:rPr>
          <w:rFonts w:ascii="Times New Roman" w:eastAsia="Times New Roman" w:hAnsi="Times New Roman" w:cs="Times New Roman"/>
          <w:color w:val="auto"/>
        </w:rPr>
        <w:tab/>
      </w:r>
      <w:r w:rsidRPr="003D2551">
        <w:rPr>
          <w:rFonts w:ascii="Times New Roman" w:eastAsia="Times New Roman" w:hAnsi="Times New Roman" w:cs="Times New Roman"/>
          <w:color w:val="auto"/>
          <w:u w:val="single"/>
        </w:rPr>
        <w:t>Submission of Proposal</w:t>
      </w:r>
    </w:p>
    <w:p w14:paraId="723BE979" w14:textId="77777777" w:rsidR="003D2551" w:rsidRPr="003D2551" w:rsidRDefault="003D2551" w:rsidP="003D2551">
      <w:pPr>
        <w:numPr>
          <w:ilvl w:val="12"/>
          <w:numId w:val="0"/>
        </w:numPr>
        <w:spacing w:after="0" w:line="240" w:lineRule="auto"/>
        <w:rPr>
          <w:rFonts w:ascii="Times New Roman" w:eastAsia="Times New Roman" w:hAnsi="Times New Roman" w:cs="Times New Roman"/>
          <w:color w:val="auto"/>
        </w:rPr>
      </w:pPr>
    </w:p>
    <w:p w14:paraId="7F78C429" w14:textId="62C73FE7" w:rsidR="003D2551" w:rsidRPr="003D2551" w:rsidRDefault="003D2551" w:rsidP="003D2551">
      <w:pPr>
        <w:numPr>
          <w:ilvl w:val="12"/>
          <w:numId w:val="0"/>
        </w:numPr>
        <w:spacing w:after="0" w:line="240" w:lineRule="auto"/>
        <w:ind w:left="720"/>
        <w:rPr>
          <w:rFonts w:ascii="Times New Roman" w:eastAsia="Times New Roman" w:hAnsi="Times New Roman" w:cs="Times New Roman"/>
          <w:color w:val="auto"/>
        </w:rPr>
      </w:pPr>
      <w:r w:rsidRPr="003D2551">
        <w:rPr>
          <w:rFonts w:ascii="Times New Roman" w:eastAsia="Times New Roman" w:hAnsi="Times New Roman" w:cs="Times New Roman"/>
          <w:color w:val="auto"/>
        </w:rPr>
        <w:t xml:space="preserve">Two copies of your proposal must be received by </w:t>
      </w:r>
      <w:r w:rsidRPr="00C57B15">
        <w:rPr>
          <w:rFonts w:ascii="Times New Roman" w:eastAsia="Times New Roman" w:hAnsi="Times New Roman" w:cs="Times New Roman"/>
          <w:b/>
          <w:bCs/>
          <w:color w:val="auto"/>
          <w:u w:val="single"/>
        </w:rPr>
        <w:t xml:space="preserve">2:00 pm on </w:t>
      </w:r>
      <w:r w:rsidR="00FD490B" w:rsidRPr="00C57B15">
        <w:rPr>
          <w:rFonts w:ascii="Times New Roman" w:eastAsia="Times New Roman" w:hAnsi="Times New Roman" w:cs="Times New Roman"/>
          <w:b/>
          <w:bCs/>
          <w:color w:val="auto"/>
          <w:u w:val="single"/>
        </w:rPr>
        <w:t xml:space="preserve">November </w:t>
      </w:r>
      <w:r w:rsidR="00AA6CF8">
        <w:rPr>
          <w:rFonts w:ascii="Times New Roman" w:eastAsia="Times New Roman" w:hAnsi="Times New Roman" w:cs="Times New Roman"/>
          <w:b/>
          <w:bCs/>
          <w:color w:val="auto"/>
          <w:u w:val="single"/>
        </w:rPr>
        <w:t>10</w:t>
      </w:r>
      <w:r w:rsidRPr="00C57B15">
        <w:rPr>
          <w:rFonts w:ascii="Times New Roman" w:eastAsia="Times New Roman" w:hAnsi="Times New Roman" w:cs="Times New Roman"/>
          <w:b/>
          <w:bCs/>
          <w:color w:val="auto"/>
          <w:u w:val="single"/>
        </w:rPr>
        <w:t xml:space="preserve">, </w:t>
      </w:r>
      <w:r w:rsidR="000211E7" w:rsidRPr="00C57B15">
        <w:rPr>
          <w:rFonts w:ascii="Times New Roman" w:eastAsia="Times New Roman" w:hAnsi="Times New Roman" w:cs="Times New Roman"/>
          <w:b/>
          <w:bCs/>
          <w:color w:val="auto"/>
          <w:u w:val="single"/>
        </w:rPr>
        <w:t>2025</w:t>
      </w:r>
      <w:r w:rsidR="000211E7">
        <w:rPr>
          <w:rFonts w:ascii="Times New Roman" w:eastAsia="Times New Roman" w:hAnsi="Times New Roman" w:cs="Times New Roman"/>
          <w:color w:val="auto"/>
          <w:u w:val="single"/>
        </w:rPr>
        <w:t>,</w:t>
      </w:r>
      <w:r w:rsidR="000211E7" w:rsidRPr="003D2551">
        <w:rPr>
          <w:rFonts w:ascii="Times New Roman" w:eastAsia="Times New Roman" w:hAnsi="Times New Roman" w:cs="Times New Roman"/>
          <w:color w:val="auto"/>
        </w:rPr>
        <w:t xml:space="preserve"> in</w:t>
      </w:r>
      <w:r w:rsidRPr="003D2551">
        <w:rPr>
          <w:rFonts w:ascii="Times New Roman" w:eastAsia="Times New Roman" w:hAnsi="Times New Roman" w:cs="Times New Roman"/>
          <w:color w:val="auto"/>
        </w:rPr>
        <w:t xml:space="preserve"> the office </w:t>
      </w:r>
      <w:r w:rsidR="000211E7" w:rsidRPr="003D2551">
        <w:rPr>
          <w:rFonts w:ascii="Times New Roman" w:eastAsia="Times New Roman" w:hAnsi="Times New Roman" w:cs="Times New Roman"/>
          <w:color w:val="auto"/>
        </w:rPr>
        <w:t xml:space="preserve">of </w:t>
      </w:r>
      <w:r w:rsidR="000211E7" w:rsidRPr="003D2551">
        <w:rPr>
          <w:rFonts w:ascii="Times New Roman" w:eastAsia="Times New Roman" w:hAnsi="Times New Roman" w:cs="Times New Roman"/>
          <w:color w:val="auto"/>
          <w:u w:val="single"/>
        </w:rPr>
        <w:t>Cary</w:t>
      </w:r>
      <w:r w:rsidR="00FD490B">
        <w:rPr>
          <w:rFonts w:ascii="Times New Roman" w:eastAsia="Times New Roman" w:hAnsi="Times New Roman" w:cs="Times New Roman"/>
          <w:color w:val="auto"/>
          <w:u w:val="single"/>
        </w:rPr>
        <w:t xml:space="preserve"> </w:t>
      </w:r>
      <w:r w:rsidR="000211E7">
        <w:rPr>
          <w:rFonts w:ascii="Times New Roman" w:eastAsia="Times New Roman" w:hAnsi="Times New Roman" w:cs="Times New Roman"/>
          <w:color w:val="auto"/>
          <w:u w:val="single"/>
        </w:rPr>
        <w:t>McNallan</w:t>
      </w:r>
      <w:r w:rsidR="000211E7" w:rsidRPr="003D2551">
        <w:rPr>
          <w:rFonts w:ascii="Times New Roman" w:eastAsia="Times New Roman" w:hAnsi="Times New Roman" w:cs="Times New Roman"/>
          <w:color w:val="auto"/>
          <w:u w:val="single"/>
        </w:rPr>
        <w:t>,</w:t>
      </w:r>
      <w:r w:rsidR="000211E7" w:rsidRPr="003D2551">
        <w:rPr>
          <w:rFonts w:ascii="Times New Roman" w:eastAsia="Times New Roman" w:hAnsi="Times New Roman" w:cs="Times New Roman"/>
          <w:color w:val="auto"/>
        </w:rPr>
        <w:t xml:space="preserve"> Finance</w:t>
      </w:r>
      <w:r w:rsidRPr="003D2551">
        <w:rPr>
          <w:rFonts w:ascii="Times New Roman" w:eastAsia="Times New Roman" w:hAnsi="Times New Roman" w:cs="Times New Roman"/>
          <w:color w:val="auto"/>
        </w:rPr>
        <w:t xml:space="preserve"> Director, for the City of Dunn, 401 E. Broad St., Dunn N. C. 2833</w:t>
      </w:r>
      <w:r w:rsidR="00FD490B">
        <w:rPr>
          <w:rFonts w:ascii="Times New Roman" w:eastAsia="Times New Roman" w:hAnsi="Times New Roman" w:cs="Times New Roman"/>
          <w:color w:val="auto"/>
        </w:rPr>
        <w:t>4</w:t>
      </w:r>
      <w:r w:rsidRPr="003D2551">
        <w:rPr>
          <w:rFonts w:ascii="Times New Roman" w:eastAsia="Times New Roman" w:hAnsi="Times New Roman" w:cs="Times New Roman"/>
          <w:color w:val="auto"/>
        </w:rPr>
        <w:t xml:space="preserve">.  You may also submit your proposal via </w:t>
      </w:r>
      <w:r w:rsidR="00FD490B">
        <w:rPr>
          <w:rFonts w:ascii="Times New Roman" w:eastAsia="Times New Roman" w:hAnsi="Times New Roman" w:cs="Times New Roman"/>
          <w:color w:val="auto"/>
        </w:rPr>
        <w:t>email at cmcnallan@dunn-nc.org</w:t>
      </w:r>
      <w:r w:rsidRPr="003D2551">
        <w:rPr>
          <w:rFonts w:ascii="Times New Roman" w:eastAsia="Times New Roman" w:hAnsi="Times New Roman" w:cs="Times New Roman"/>
          <w:color w:val="auto"/>
        </w:rPr>
        <w:t xml:space="preserve">.  </w:t>
      </w:r>
    </w:p>
    <w:p w14:paraId="570A46D0" w14:textId="77777777" w:rsidR="003D2551" w:rsidRPr="003D2551" w:rsidRDefault="003D2551" w:rsidP="003D2551">
      <w:pPr>
        <w:numPr>
          <w:ilvl w:val="12"/>
          <w:numId w:val="0"/>
        </w:numPr>
        <w:spacing w:after="0" w:line="240" w:lineRule="auto"/>
        <w:rPr>
          <w:rFonts w:ascii="Times New Roman" w:eastAsia="Times New Roman" w:hAnsi="Times New Roman" w:cs="Times New Roman"/>
          <w:color w:val="auto"/>
        </w:rPr>
      </w:pPr>
    </w:p>
    <w:p w14:paraId="404B8562" w14:textId="77777777" w:rsidR="003D2551" w:rsidRPr="003D2551" w:rsidRDefault="003D2551" w:rsidP="003D2551">
      <w:pPr>
        <w:numPr>
          <w:ilvl w:val="12"/>
          <w:numId w:val="0"/>
        </w:numPr>
        <w:spacing w:after="0" w:line="240" w:lineRule="auto"/>
        <w:ind w:firstLine="720"/>
        <w:rPr>
          <w:rFonts w:ascii="Times New Roman" w:eastAsia="Times New Roman" w:hAnsi="Times New Roman" w:cs="Times New Roman"/>
          <w:color w:val="auto"/>
        </w:rPr>
      </w:pPr>
      <w:r w:rsidRPr="003D2551">
        <w:rPr>
          <w:rFonts w:ascii="Times New Roman" w:eastAsia="Times New Roman" w:hAnsi="Times New Roman" w:cs="Times New Roman"/>
          <w:color w:val="auto"/>
        </w:rPr>
        <w:t>Proposals must specify at a minimum the following information.</w:t>
      </w:r>
    </w:p>
    <w:p w14:paraId="2C48E90E" w14:textId="77777777" w:rsidR="003D2551" w:rsidRPr="003D2551" w:rsidRDefault="003D2551" w:rsidP="003D2551">
      <w:pPr>
        <w:numPr>
          <w:ilvl w:val="12"/>
          <w:numId w:val="0"/>
        </w:numPr>
        <w:spacing w:after="0" w:line="240" w:lineRule="auto"/>
        <w:rPr>
          <w:rFonts w:ascii="Times New Roman" w:eastAsia="Times New Roman" w:hAnsi="Times New Roman" w:cs="Times New Roman"/>
          <w:color w:val="auto"/>
        </w:rPr>
      </w:pPr>
    </w:p>
    <w:p w14:paraId="04217982" w14:textId="77777777" w:rsidR="003D2551" w:rsidRPr="003D2551" w:rsidRDefault="003D2551" w:rsidP="003D2551">
      <w:pPr>
        <w:numPr>
          <w:ilvl w:val="0"/>
          <w:numId w:val="12"/>
        </w:numPr>
        <w:autoSpaceDE w:val="0"/>
        <w:autoSpaceDN w:val="0"/>
        <w:adjustRightInd w:val="0"/>
        <w:spacing w:after="0" w:line="240" w:lineRule="auto"/>
        <w:ind w:left="1440" w:hanging="720"/>
        <w:rPr>
          <w:rFonts w:ascii="Times New Roman" w:eastAsia="Times New Roman" w:hAnsi="Times New Roman" w:cs="Times New Roman"/>
          <w:color w:val="auto"/>
        </w:rPr>
      </w:pPr>
      <w:r w:rsidRPr="003D2551">
        <w:rPr>
          <w:rFonts w:ascii="Times New Roman" w:eastAsia="Times New Roman" w:hAnsi="Times New Roman" w:cs="Times New Roman"/>
          <w:color w:val="auto"/>
        </w:rPr>
        <w:t>The term of the financing.</w:t>
      </w:r>
    </w:p>
    <w:p w14:paraId="133F2547" w14:textId="77777777" w:rsidR="003D2551" w:rsidRPr="003D2551" w:rsidRDefault="003D2551" w:rsidP="003D2551">
      <w:pPr>
        <w:numPr>
          <w:ilvl w:val="12"/>
          <w:numId w:val="0"/>
        </w:numPr>
        <w:spacing w:after="0" w:line="240" w:lineRule="auto"/>
        <w:rPr>
          <w:rFonts w:ascii="Times New Roman" w:eastAsia="Times New Roman" w:hAnsi="Times New Roman" w:cs="Times New Roman"/>
          <w:color w:val="auto"/>
        </w:rPr>
      </w:pPr>
    </w:p>
    <w:p w14:paraId="7885DF58" w14:textId="77777777" w:rsidR="003D2551" w:rsidRPr="003D2551" w:rsidRDefault="003D2551" w:rsidP="003D2551">
      <w:pPr>
        <w:numPr>
          <w:ilvl w:val="0"/>
          <w:numId w:val="12"/>
        </w:numPr>
        <w:autoSpaceDE w:val="0"/>
        <w:autoSpaceDN w:val="0"/>
        <w:adjustRightInd w:val="0"/>
        <w:spacing w:after="0" w:line="240" w:lineRule="auto"/>
        <w:ind w:left="1440" w:hanging="720"/>
        <w:rPr>
          <w:rFonts w:ascii="Times New Roman" w:eastAsia="Times New Roman" w:hAnsi="Times New Roman" w:cs="Times New Roman"/>
          <w:color w:val="auto"/>
        </w:rPr>
      </w:pPr>
      <w:r w:rsidRPr="003D2551">
        <w:rPr>
          <w:rFonts w:ascii="Times New Roman" w:eastAsia="Times New Roman" w:hAnsi="Times New Roman" w:cs="Times New Roman"/>
          <w:color w:val="auto"/>
        </w:rPr>
        <w:t>The interest rate.</w:t>
      </w:r>
    </w:p>
    <w:p w14:paraId="42D628E8" w14:textId="77777777" w:rsidR="003D2551" w:rsidRPr="003D2551" w:rsidRDefault="003D2551" w:rsidP="003D2551">
      <w:pPr>
        <w:numPr>
          <w:ilvl w:val="12"/>
          <w:numId w:val="0"/>
        </w:numPr>
        <w:spacing w:after="0" w:line="240" w:lineRule="auto"/>
        <w:rPr>
          <w:rFonts w:ascii="Times New Roman" w:eastAsia="Times New Roman" w:hAnsi="Times New Roman" w:cs="Times New Roman"/>
          <w:color w:val="auto"/>
        </w:rPr>
      </w:pPr>
    </w:p>
    <w:p w14:paraId="2CEC2286" w14:textId="18CB310C" w:rsidR="003D2551" w:rsidRPr="003D2551" w:rsidRDefault="003D2551" w:rsidP="003D2551">
      <w:pPr>
        <w:numPr>
          <w:ilvl w:val="0"/>
          <w:numId w:val="12"/>
        </w:numPr>
        <w:autoSpaceDE w:val="0"/>
        <w:autoSpaceDN w:val="0"/>
        <w:adjustRightInd w:val="0"/>
        <w:spacing w:after="0" w:line="240" w:lineRule="auto"/>
        <w:ind w:left="1440" w:hanging="720"/>
        <w:rPr>
          <w:rFonts w:ascii="Times New Roman" w:eastAsia="Times New Roman" w:hAnsi="Times New Roman" w:cs="Times New Roman"/>
          <w:color w:val="auto"/>
        </w:rPr>
      </w:pPr>
      <w:r w:rsidRPr="003D2551">
        <w:rPr>
          <w:rFonts w:ascii="Times New Roman" w:eastAsia="Times New Roman" w:hAnsi="Times New Roman" w:cs="Times New Roman"/>
          <w:color w:val="auto"/>
        </w:rPr>
        <w:t xml:space="preserve">The terms of repayment.  Please attach a sample debt service </w:t>
      </w:r>
      <w:r w:rsidR="00C50363">
        <w:rPr>
          <w:rFonts w:ascii="Times New Roman" w:eastAsia="Times New Roman" w:hAnsi="Times New Roman" w:cs="Times New Roman"/>
          <w:color w:val="auto"/>
        </w:rPr>
        <w:t xml:space="preserve">amortization </w:t>
      </w:r>
      <w:r w:rsidRPr="003D2551">
        <w:rPr>
          <w:rFonts w:ascii="Times New Roman" w:eastAsia="Times New Roman" w:hAnsi="Times New Roman" w:cs="Times New Roman"/>
          <w:color w:val="auto"/>
        </w:rPr>
        <w:t>schedule.</w:t>
      </w:r>
    </w:p>
    <w:p w14:paraId="79F54B23" w14:textId="77777777" w:rsidR="003D2551" w:rsidRPr="003D2551" w:rsidRDefault="003D2551" w:rsidP="003D2551">
      <w:pPr>
        <w:numPr>
          <w:ilvl w:val="12"/>
          <w:numId w:val="0"/>
        </w:numPr>
        <w:spacing w:after="0" w:line="240" w:lineRule="auto"/>
        <w:rPr>
          <w:rFonts w:ascii="Times New Roman" w:eastAsia="Times New Roman" w:hAnsi="Times New Roman" w:cs="Times New Roman"/>
          <w:color w:val="auto"/>
        </w:rPr>
      </w:pPr>
    </w:p>
    <w:p w14:paraId="52508376" w14:textId="084E7AB4" w:rsidR="003D2551" w:rsidRPr="003D2551" w:rsidRDefault="003D2551" w:rsidP="003D2551">
      <w:pPr>
        <w:numPr>
          <w:ilvl w:val="0"/>
          <w:numId w:val="12"/>
        </w:numPr>
        <w:autoSpaceDE w:val="0"/>
        <w:autoSpaceDN w:val="0"/>
        <w:adjustRightInd w:val="0"/>
        <w:spacing w:after="0" w:line="240" w:lineRule="auto"/>
        <w:ind w:left="1440" w:hanging="720"/>
        <w:rPr>
          <w:rFonts w:ascii="Times New Roman" w:eastAsia="Times New Roman" w:hAnsi="Times New Roman" w:cs="Times New Roman"/>
          <w:color w:val="auto"/>
        </w:rPr>
      </w:pPr>
      <w:r w:rsidRPr="003D2551">
        <w:rPr>
          <w:rFonts w:ascii="Times New Roman" w:eastAsia="Times New Roman" w:hAnsi="Times New Roman" w:cs="Times New Roman"/>
          <w:color w:val="auto"/>
        </w:rPr>
        <w:t xml:space="preserve">Proposed terms for optional prepayment.  Please also state whether you would allow </w:t>
      </w:r>
      <w:r w:rsidR="000211E7" w:rsidRPr="003D2551">
        <w:rPr>
          <w:rFonts w:ascii="Times New Roman" w:eastAsia="Times New Roman" w:hAnsi="Times New Roman" w:cs="Times New Roman"/>
          <w:color w:val="auto"/>
        </w:rPr>
        <w:t>prepayment</w:t>
      </w:r>
      <w:r w:rsidRPr="003D2551">
        <w:rPr>
          <w:rFonts w:ascii="Times New Roman" w:eastAsia="Times New Roman" w:hAnsi="Times New Roman" w:cs="Times New Roman"/>
          <w:color w:val="auto"/>
        </w:rPr>
        <w:t xml:space="preserve"> without penalty from excess proceeds.</w:t>
      </w:r>
    </w:p>
    <w:p w14:paraId="75D0288B" w14:textId="77777777" w:rsidR="003D2551" w:rsidRPr="003D2551" w:rsidRDefault="003D2551" w:rsidP="003D2551">
      <w:pPr>
        <w:numPr>
          <w:ilvl w:val="12"/>
          <w:numId w:val="0"/>
        </w:numPr>
        <w:spacing w:after="0" w:line="240" w:lineRule="auto"/>
        <w:rPr>
          <w:rFonts w:ascii="Times New Roman" w:eastAsia="Times New Roman" w:hAnsi="Times New Roman" w:cs="Times New Roman"/>
          <w:color w:val="auto"/>
        </w:rPr>
      </w:pPr>
    </w:p>
    <w:p w14:paraId="4DB0652A" w14:textId="5AA6D87D" w:rsidR="003D2551" w:rsidRPr="003D2551" w:rsidRDefault="003D2551" w:rsidP="003D2551">
      <w:pPr>
        <w:numPr>
          <w:ilvl w:val="0"/>
          <w:numId w:val="12"/>
        </w:numPr>
        <w:autoSpaceDE w:val="0"/>
        <w:autoSpaceDN w:val="0"/>
        <w:adjustRightInd w:val="0"/>
        <w:spacing w:after="0" w:line="240" w:lineRule="auto"/>
        <w:ind w:left="1440" w:hanging="720"/>
        <w:rPr>
          <w:rFonts w:ascii="Times New Roman" w:eastAsia="Times New Roman" w:hAnsi="Times New Roman" w:cs="Times New Roman"/>
          <w:color w:val="auto"/>
        </w:rPr>
      </w:pPr>
      <w:r w:rsidRPr="003D2551">
        <w:rPr>
          <w:rFonts w:ascii="Times New Roman" w:eastAsia="Times New Roman" w:hAnsi="Times New Roman" w:cs="Times New Roman"/>
          <w:color w:val="auto"/>
        </w:rPr>
        <w:t xml:space="preserve">A list of all additional costs to be associated with this transaction, including origination or placement fees, escrow fees, counsel fees and expenses.  State whether or not </w:t>
      </w:r>
      <w:r w:rsidR="000211E7" w:rsidRPr="003D2551">
        <w:rPr>
          <w:rFonts w:ascii="Times New Roman" w:eastAsia="Times New Roman" w:hAnsi="Times New Roman" w:cs="Times New Roman"/>
          <w:color w:val="auto"/>
        </w:rPr>
        <w:t>any</w:t>
      </w:r>
      <w:r w:rsidRPr="003D2551">
        <w:rPr>
          <w:rFonts w:ascii="Times New Roman" w:eastAsia="Times New Roman" w:hAnsi="Times New Roman" w:cs="Times New Roman"/>
          <w:color w:val="auto"/>
        </w:rPr>
        <w:t xml:space="preserve"> such fees or expenses will be capped.</w:t>
      </w:r>
    </w:p>
    <w:p w14:paraId="0325E217" w14:textId="77777777" w:rsidR="003D2551" w:rsidRPr="003D2551" w:rsidRDefault="003D2551" w:rsidP="003D2551">
      <w:pPr>
        <w:numPr>
          <w:ilvl w:val="12"/>
          <w:numId w:val="0"/>
        </w:numPr>
        <w:spacing w:after="0" w:line="240" w:lineRule="auto"/>
        <w:rPr>
          <w:rFonts w:ascii="Times New Roman" w:eastAsia="Times New Roman" w:hAnsi="Times New Roman" w:cs="Times New Roman"/>
          <w:color w:val="auto"/>
        </w:rPr>
      </w:pPr>
    </w:p>
    <w:p w14:paraId="5F5F3A0F" w14:textId="77777777" w:rsidR="003D2551" w:rsidRPr="003D2551" w:rsidRDefault="003D2551" w:rsidP="003D2551">
      <w:pPr>
        <w:numPr>
          <w:ilvl w:val="0"/>
          <w:numId w:val="12"/>
        </w:numPr>
        <w:autoSpaceDE w:val="0"/>
        <w:autoSpaceDN w:val="0"/>
        <w:adjustRightInd w:val="0"/>
        <w:spacing w:after="0" w:line="240" w:lineRule="auto"/>
        <w:ind w:left="1440" w:hanging="720"/>
        <w:rPr>
          <w:rFonts w:ascii="Times New Roman" w:eastAsia="Times New Roman" w:hAnsi="Times New Roman" w:cs="Times New Roman"/>
          <w:color w:val="auto"/>
        </w:rPr>
      </w:pPr>
      <w:r w:rsidRPr="003D2551">
        <w:rPr>
          <w:rFonts w:ascii="Times New Roman" w:eastAsia="Times New Roman" w:hAnsi="Times New Roman" w:cs="Times New Roman"/>
          <w:color w:val="auto"/>
        </w:rPr>
        <w:t>A statement to the effect that the bank agrees to the contract specifications set forth in Part B of the Request for Proposal.</w:t>
      </w:r>
    </w:p>
    <w:p w14:paraId="63434A02" w14:textId="77777777" w:rsidR="003D2551" w:rsidRPr="003D2551" w:rsidRDefault="003D2551" w:rsidP="003D2551">
      <w:pPr>
        <w:numPr>
          <w:ilvl w:val="12"/>
          <w:numId w:val="0"/>
        </w:numPr>
        <w:spacing w:after="0" w:line="240" w:lineRule="auto"/>
        <w:rPr>
          <w:rFonts w:ascii="Times New Roman" w:eastAsia="Times New Roman" w:hAnsi="Times New Roman" w:cs="Times New Roman"/>
          <w:color w:val="auto"/>
        </w:rPr>
      </w:pPr>
    </w:p>
    <w:p w14:paraId="277B2989" w14:textId="77777777" w:rsidR="003D2551" w:rsidRPr="003D2551" w:rsidRDefault="003D2551" w:rsidP="003D2551">
      <w:pPr>
        <w:numPr>
          <w:ilvl w:val="0"/>
          <w:numId w:val="12"/>
        </w:numPr>
        <w:autoSpaceDE w:val="0"/>
        <w:autoSpaceDN w:val="0"/>
        <w:adjustRightInd w:val="0"/>
        <w:spacing w:after="0" w:line="240" w:lineRule="auto"/>
        <w:ind w:left="1440" w:hanging="720"/>
        <w:rPr>
          <w:rFonts w:ascii="Times New Roman" w:eastAsia="Times New Roman" w:hAnsi="Times New Roman" w:cs="Times New Roman"/>
          <w:color w:val="auto"/>
        </w:rPr>
      </w:pPr>
      <w:r w:rsidRPr="003D2551">
        <w:rPr>
          <w:rFonts w:ascii="Times New Roman" w:eastAsia="Times New Roman" w:hAnsi="Times New Roman" w:cs="Times New Roman"/>
          <w:color w:val="auto"/>
        </w:rPr>
        <w:t>Bids should be based on gross funding of the Project (without consideration of investment earnings).</w:t>
      </w:r>
    </w:p>
    <w:p w14:paraId="3AF53B72" w14:textId="77777777" w:rsidR="003D2551" w:rsidRPr="003D2551" w:rsidRDefault="003D2551" w:rsidP="003D2551">
      <w:pPr>
        <w:numPr>
          <w:ilvl w:val="12"/>
          <w:numId w:val="0"/>
        </w:numPr>
        <w:spacing w:after="0" w:line="240" w:lineRule="auto"/>
        <w:rPr>
          <w:rFonts w:ascii="Times New Roman" w:eastAsia="Times New Roman" w:hAnsi="Times New Roman" w:cs="Times New Roman"/>
          <w:color w:val="auto"/>
        </w:rPr>
      </w:pPr>
    </w:p>
    <w:p w14:paraId="6CF6539C" w14:textId="77777777" w:rsidR="003D2551" w:rsidRPr="003D2551" w:rsidRDefault="003D2551" w:rsidP="003D2551">
      <w:pPr>
        <w:numPr>
          <w:ilvl w:val="12"/>
          <w:numId w:val="0"/>
        </w:numPr>
        <w:spacing w:after="0" w:line="240" w:lineRule="auto"/>
        <w:rPr>
          <w:rFonts w:ascii="Times New Roman" w:eastAsia="Times New Roman" w:hAnsi="Times New Roman" w:cs="Times New Roman"/>
          <w:color w:val="auto"/>
        </w:rPr>
      </w:pPr>
    </w:p>
    <w:p w14:paraId="40F287A6" w14:textId="651D9C34" w:rsidR="003D2551" w:rsidRPr="003D2551" w:rsidRDefault="003D2551" w:rsidP="003D2551">
      <w:pPr>
        <w:numPr>
          <w:ilvl w:val="12"/>
          <w:numId w:val="0"/>
        </w:numPr>
        <w:spacing w:after="0" w:line="240" w:lineRule="auto"/>
        <w:rPr>
          <w:rFonts w:ascii="Times New Roman" w:eastAsia="Times New Roman" w:hAnsi="Times New Roman" w:cs="Times New Roman"/>
          <w:color w:val="auto"/>
        </w:rPr>
      </w:pPr>
      <w:r w:rsidRPr="003D2551">
        <w:rPr>
          <w:rFonts w:ascii="Times New Roman" w:eastAsia="Times New Roman" w:hAnsi="Times New Roman" w:cs="Times New Roman"/>
          <w:color w:val="auto"/>
        </w:rPr>
        <w:t xml:space="preserve">The City of </w:t>
      </w:r>
      <w:smartTag w:uri="urn:schemas-microsoft-com:office:smarttags" w:element="place">
        <w:smartTag w:uri="urn:schemas-microsoft-com:office:smarttags" w:element="City">
          <w:r w:rsidRPr="003D2551">
            <w:rPr>
              <w:rFonts w:ascii="Times New Roman" w:eastAsia="Times New Roman" w:hAnsi="Times New Roman" w:cs="Times New Roman"/>
              <w:color w:val="auto"/>
            </w:rPr>
            <w:t>Dunn</w:t>
          </w:r>
        </w:smartTag>
      </w:smartTag>
      <w:r w:rsidRPr="003D2551">
        <w:rPr>
          <w:rFonts w:ascii="Times New Roman" w:eastAsia="Times New Roman" w:hAnsi="Times New Roman" w:cs="Times New Roman"/>
          <w:color w:val="auto"/>
        </w:rPr>
        <w:t xml:space="preserve"> reserves the right to request additional information from the bidders and reserves the right to reject all proposals and to waive any irregularity or informality.  Although the selection will be based substantially on lowest total financing cost (including both interest cost and up-front fees and expenses), the City of Dunn reserves the right to select the bidder that best </w:t>
      </w:r>
      <w:r w:rsidR="00FD490B" w:rsidRPr="003D2551">
        <w:rPr>
          <w:rFonts w:ascii="Times New Roman" w:eastAsia="Times New Roman" w:hAnsi="Times New Roman" w:cs="Times New Roman"/>
          <w:color w:val="auto"/>
        </w:rPr>
        <w:t>meets</w:t>
      </w:r>
      <w:r w:rsidRPr="003D2551">
        <w:rPr>
          <w:rFonts w:ascii="Times New Roman" w:eastAsia="Times New Roman" w:hAnsi="Times New Roman" w:cs="Times New Roman"/>
          <w:color w:val="auto"/>
        </w:rPr>
        <w:t xml:space="preserve"> the needs of the City of Dunn.</w:t>
      </w:r>
    </w:p>
    <w:p w14:paraId="334ACE70" w14:textId="77777777" w:rsidR="003D2551" w:rsidRPr="003D2551" w:rsidRDefault="003D2551" w:rsidP="003D2551">
      <w:pPr>
        <w:numPr>
          <w:ilvl w:val="12"/>
          <w:numId w:val="0"/>
        </w:numPr>
        <w:spacing w:after="0" w:line="240" w:lineRule="auto"/>
        <w:rPr>
          <w:rFonts w:ascii="Times New Roman" w:eastAsia="Times New Roman" w:hAnsi="Times New Roman" w:cs="Times New Roman"/>
          <w:color w:val="auto"/>
        </w:rPr>
      </w:pPr>
    </w:p>
    <w:p w14:paraId="57DE5E13" w14:textId="3BB02A8B" w:rsidR="003D2551" w:rsidRPr="003D2551" w:rsidRDefault="003D2551" w:rsidP="003D2551">
      <w:pPr>
        <w:numPr>
          <w:ilvl w:val="12"/>
          <w:numId w:val="0"/>
        </w:numPr>
        <w:spacing w:after="0" w:line="240" w:lineRule="auto"/>
        <w:rPr>
          <w:rFonts w:ascii="Times New Roman" w:eastAsia="Times New Roman" w:hAnsi="Times New Roman" w:cs="Times New Roman"/>
          <w:color w:val="auto"/>
        </w:rPr>
      </w:pPr>
      <w:r w:rsidRPr="003D2551">
        <w:rPr>
          <w:rFonts w:ascii="Times New Roman" w:eastAsia="Times New Roman" w:hAnsi="Times New Roman" w:cs="Times New Roman"/>
          <w:color w:val="auto"/>
        </w:rPr>
        <w:tab/>
        <w:t>If further information is needed or if you have any questions regarding this Request for Proposal, please contact</w:t>
      </w:r>
      <w:r w:rsidRPr="003D2551">
        <w:rPr>
          <w:rFonts w:ascii="Times New Roman" w:eastAsia="Times New Roman" w:hAnsi="Times New Roman" w:cs="Times New Roman"/>
          <w:color w:val="auto"/>
          <w:u w:val="single"/>
        </w:rPr>
        <w:t xml:space="preserve"> </w:t>
      </w:r>
      <w:r w:rsidR="00FD490B">
        <w:rPr>
          <w:rFonts w:ascii="Times New Roman" w:eastAsia="Times New Roman" w:hAnsi="Times New Roman" w:cs="Times New Roman"/>
          <w:color w:val="auto"/>
          <w:u w:val="single"/>
        </w:rPr>
        <w:t>Cary McNallan</w:t>
      </w:r>
      <w:r w:rsidRPr="003D2551">
        <w:rPr>
          <w:rFonts w:ascii="Times New Roman" w:eastAsia="Times New Roman" w:hAnsi="Times New Roman" w:cs="Times New Roman"/>
          <w:color w:val="auto"/>
          <w:u w:val="single"/>
        </w:rPr>
        <w:t xml:space="preserve"> at 910-230-3515.</w:t>
      </w:r>
    </w:p>
    <w:p w14:paraId="08CBF25F" w14:textId="77777777" w:rsidR="003D2551" w:rsidRPr="003D2551" w:rsidRDefault="003D2551" w:rsidP="003D2551">
      <w:pPr>
        <w:numPr>
          <w:ilvl w:val="12"/>
          <w:numId w:val="0"/>
        </w:numPr>
        <w:spacing w:after="0" w:line="240" w:lineRule="auto"/>
        <w:rPr>
          <w:rFonts w:ascii="Times New Roman" w:eastAsia="Times New Roman" w:hAnsi="Times New Roman" w:cs="Times New Roman"/>
          <w:color w:val="auto"/>
        </w:rPr>
      </w:pPr>
    </w:p>
    <w:p w14:paraId="60D0913E" w14:textId="77777777" w:rsidR="003D2551" w:rsidRPr="003D2551" w:rsidRDefault="003D2551" w:rsidP="003D2551"/>
    <w:sectPr w:rsidR="003D2551" w:rsidRPr="003D2551" w:rsidSect="00630A8C">
      <w:headerReference w:type="first" r:id="rId7"/>
      <w:footerReference w:type="first" r:id="rId8"/>
      <w:pgSz w:w="12240" w:h="15840" w:code="1"/>
      <w:pgMar w:top="1008" w:right="1440" w:bottom="144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E44A4" w14:textId="77777777" w:rsidR="008C7D4C" w:rsidRDefault="008C7D4C">
      <w:pPr>
        <w:spacing w:after="0" w:line="240" w:lineRule="auto"/>
      </w:pPr>
      <w:r>
        <w:separator/>
      </w:r>
    </w:p>
    <w:p w14:paraId="55FC3C51" w14:textId="77777777" w:rsidR="008C7D4C" w:rsidRDefault="008C7D4C"/>
  </w:endnote>
  <w:endnote w:type="continuationSeparator" w:id="0">
    <w:p w14:paraId="280A47A3" w14:textId="77777777" w:rsidR="008C7D4C" w:rsidRDefault="008C7D4C">
      <w:pPr>
        <w:spacing w:after="0" w:line="240" w:lineRule="auto"/>
      </w:pPr>
      <w:r>
        <w:continuationSeparator/>
      </w:r>
    </w:p>
    <w:p w14:paraId="2D6AF37C" w14:textId="77777777" w:rsidR="008C7D4C" w:rsidRDefault="008C7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C0A8" w14:textId="77777777" w:rsidR="00752FC4" w:rsidRDefault="00816044" w:rsidP="00816044">
    <w:pPr>
      <w:pStyle w:val="Footer"/>
    </w:pPr>
    <w:r>
      <w:rPr>
        <w:noProof/>
      </w:rPr>
      <w:drawing>
        <wp:inline distT="0" distB="0" distL="0" distR="0" wp14:anchorId="1F05F518" wp14:editId="42985331">
          <wp:extent cx="1828800" cy="2708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gline_Blue-Dar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27080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559E4" w14:textId="77777777" w:rsidR="008C7D4C" w:rsidRDefault="008C7D4C">
      <w:pPr>
        <w:spacing w:after="0" w:line="240" w:lineRule="auto"/>
      </w:pPr>
      <w:r>
        <w:separator/>
      </w:r>
    </w:p>
    <w:p w14:paraId="23B63BC6" w14:textId="77777777" w:rsidR="008C7D4C" w:rsidRDefault="008C7D4C"/>
  </w:footnote>
  <w:footnote w:type="continuationSeparator" w:id="0">
    <w:p w14:paraId="5E0A28C2" w14:textId="77777777" w:rsidR="008C7D4C" w:rsidRDefault="008C7D4C">
      <w:pPr>
        <w:spacing w:after="0" w:line="240" w:lineRule="auto"/>
      </w:pPr>
      <w:r>
        <w:continuationSeparator/>
      </w:r>
    </w:p>
    <w:p w14:paraId="46CA9309" w14:textId="77777777" w:rsidR="008C7D4C" w:rsidRDefault="008C7D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XSpec="center" w:tblpY="-3612"/>
      <w:tblW w:w="33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ayout table"/>
    </w:tblPr>
    <w:tblGrid>
      <w:gridCol w:w="6185"/>
    </w:tblGrid>
    <w:tr w:rsidR="0047240C" w:rsidRPr="00816044" w14:paraId="2749B339" w14:textId="77777777" w:rsidTr="004E74F2">
      <w:trPr>
        <w:trHeight w:val="2250"/>
      </w:trPr>
      <w:tc>
        <w:tcPr>
          <w:tcW w:w="6185" w:type="dxa"/>
        </w:tcPr>
        <w:p w14:paraId="09734C7B" w14:textId="77777777" w:rsidR="0047240C" w:rsidRPr="006B74B5" w:rsidRDefault="0087680C" w:rsidP="004E453B">
          <w:pPr>
            <w:widowControl w:val="0"/>
            <w:spacing w:line="216" w:lineRule="auto"/>
            <w:rPr>
              <w:noProof/>
            </w:rPr>
          </w:pPr>
          <w:r>
            <w:rPr>
              <w:noProof/>
            </w:rPr>
            <w:drawing>
              <wp:anchor distT="0" distB="0" distL="114300" distR="114300" simplePos="0" relativeHeight="251660288" behindDoc="1" locked="0" layoutInCell="1" allowOverlap="1" wp14:anchorId="5E65D188" wp14:editId="032434B0">
                <wp:simplePos x="0" y="0"/>
                <wp:positionH relativeFrom="column">
                  <wp:posOffset>160655</wp:posOffset>
                </wp:positionH>
                <wp:positionV relativeFrom="paragraph">
                  <wp:posOffset>15240</wp:posOffset>
                </wp:positionV>
                <wp:extent cx="3544570" cy="1402080"/>
                <wp:effectExtent l="0" t="0" r="0" b="7620"/>
                <wp:wrapTight wrapText="bothSides">
                  <wp:wrapPolygon edited="0">
                    <wp:start x="0" y="0"/>
                    <wp:lineTo x="0" y="21424"/>
                    <wp:lineTo x="21476" y="21424"/>
                    <wp:lineTo x="214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nce Main.png"/>
                        <pic:cNvPicPr/>
                      </pic:nvPicPr>
                      <pic:blipFill rotWithShape="1">
                        <a:blip r:embed="rId1" cstate="print">
                          <a:extLst>
                            <a:ext uri="{28A0092B-C50C-407E-A947-70E740481C1C}">
                              <a14:useLocalDpi xmlns:a14="http://schemas.microsoft.com/office/drawing/2010/main" val="0"/>
                            </a:ext>
                          </a:extLst>
                        </a:blip>
                        <a:srcRect l="6001" t="13483" r="6888" b="19850"/>
                        <a:stretch/>
                      </pic:blipFill>
                      <pic:spPr bwMode="auto">
                        <a:xfrm>
                          <a:off x="0" y="0"/>
                          <a:ext cx="3544570" cy="1402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16D4F72" w14:textId="77777777" w:rsidR="006D3B40" w:rsidRDefault="006D3B40" w:rsidP="00D823BF">
    <w:pPr>
      <w:pStyle w:val="Header"/>
      <w:tabs>
        <w:tab w:val="left" w:pos="5400"/>
      </w:tabs>
    </w:pPr>
  </w:p>
  <w:p w14:paraId="698DBC07" w14:textId="77777777" w:rsidR="006D3B40" w:rsidRDefault="006D3B40" w:rsidP="00D823BF">
    <w:pPr>
      <w:pStyle w:val="Header"/>
      <w:tabs>
        <w:tab w:val="left" w:pos="5400"/>
      </w:tabs>
    </w:pPr>
  </w:p>
  <w:p w14:paraId="7D733CCB" w14:textId="77777777" w:rsidR="006D3B40" w:rsidRDefault="006D3B40" w:rsidP="00D823BF">
    <w:pPr>
      <w:pStyle w:val="Header"/>
      <w:tabs>
        <w:tab w:val="left" w:pos="5400"/>
      </w:tabs>
    </w:pPr>
  </w:p>
  <w:p w14:paraId="48F0394C" w14:textId="77777777" w:rsidR="004E453B" w:rsidRDefault="004E453B" w:rsidP="00D823BF">
    <w:pPr>
      <w:pStyle w:val="Header"/>
      <w:tabs>
        <w:tab w:val="left" w:pos="5400"/>
      </w:tabs>
    </w:pPr>
  </w:p>
  <w:p w14:paraId="42D2F4B2" w14:textId="77777777" w:rsidR="004E453B" w:rsidRDefault="004E453B" w:rsidP="00D823BF">
    <w:pPr>
      <w:pStyle w:val="Header"/>
      <w:tabs>
        <w:tab w:val="left" w:pos="5400"/>
      </w:tabs>
    </w:pPr>
  </w:p>
  <w:p w14:paraId="32023392" w14:textId="77777777" w:rsidR="004E453B" w:rsidRDefault="004E453B" w:rsidP="00D823BF">
    <w:pPr>
      <w:pStyle w:val="Header"/>
      <w:tabs>
        <w:tab w:val="left" w:pos="5400"/>
      </w:tabs>
    </w:pPr>
  </w:p>
  <w:p w14:paraId="198138E4" w14:textId="77777777" w:rsidR="004E453B" w:rsidRDefault="004E453B" w:rsidP="00D823BF">
    <w:pPr>
      <w:pStyle w:val="Header"/>
      <w:tabs>
        <w:tab w:val="left" w:pos="54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997412"/>
    <w:multiLevelType w:val="multilevel"/>
    <w:tmpl w:val="30AECC60"/>
    <w:lvl w:ilvl="0">
      <w:start w:val="1"/>
      <w:numFmt w:val="upp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15:restartNumberingAfterBreak="0">
    <w:nsid w:val="1D4F1807"/>
    <w:multiLevelType w:val="singleLevel"/>
    <w:tmpl w:val="0EE26298"/>
    <w:lvl w:ilvl="0">
      <w:start w:val="1"/>
      <w:numFmt w:val="decimal"/>
      <w:lvlText w:val="%1."/>
      <w:legacy w:legacy="1" w:legacySpace="0" w:legacyIndent="1"/>
      <w:lvlJc w:val="left"/>
      <w:pPr>
        <w:ind w:left="1" w:hanging="1"/>
      </w:pPr>
      <w:rPr>
        <w:rFonts w:ascii="Times New Roman" w:hAnsi="Times New Roman" w:hint="default"/>
      </w:rPr>
    </w:lvl>
  </w:abstractNum>
  <w:abstractNum w:abstractNumId="12" w15:restartNumberingAfterBreak="0">
    <w:nsid w:val="7F1925F6"/>
    <w:multiLevelType w:val="hybridMultilevel"/>
    <w:tmpl w:val="98AED4CC"/>
    <w:lvl w:ilvl="0" w:tplc="2B2C84F2">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6445644">
    <w:abstractNumId w:val="9"/>
  </w:num>
  <w:num w:numId="2" w16cid:durableId="133371916">
    <w:abstractNumId w:val="7"/>
  </w:num>
  <w:num w:numId="3" w16cid:durableId="806826334">
    <w:abstractNumId w:val="6"/>
  </w:num>
  <w:num w:numId="4" w16cid:durableId="1880119545">
    <w:abstractNumId w:val="5"/>
  </w:num>
  <w:num w:numId="5" w16cid:durableId="557209182">
    <w:abstractNumId w:val="4"/>
  </w:num>
  <w:num w:numId="6" w16cid:durableId="1017972120">
    <w:abstractNumId w:val="8"/>
  </w:num>
  <w:num w:numId="7" w16cid:durableId="1248462928">
    <w:abstractNumId w:val="3"/>
  </w:num>
  <w:num w:numId="8" w16cid:durableId="422648456">
    <w:abstractNumId w:val="2"/>
  </w:num>
  <w:num w:numId="9" w16cid:durableId="766076508">
    <w:abstractNumId w:val="1"/>
  </w:num>
  <w:num w:numId="10" w16cid:durableId="1325624735">
    <w:abstractNumId w:val="0"/>
  </w:num>
  <w:num w:numId="11" w16cid:durableId="1756633303">
    <w:abstractNumId w:val="10"/>
  </w:num>
  <w:num w:numId="12" w16cid:durableId="1074858211">
    <w:abstractNumId w:val="11"/>
  </w:num>
  <w:num w:numId="13" w16cid:durableId="6479767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4C"/>
    <w:rsid w:val="000064E2"/>
    <w:rsid w:val="000115CE"/>
    <w:rsid w:val="000211E7"/>
    <w:rsid w:val="00031C84"/>
    <w:rsid w:val="00047D49"/>
    <w:rsid w:val="000828F4"/>
    <w:rsid w:val="000C145B"/>
    <w:rsid w:val="000F51EC"/>
    <w:rsid w:val="000F7122"/>
    <w:rsid w:val="0010731C"/>
    <w:rsid w:val="00175234"/>
    <w:rsid w:val="0018285C"/>
    <w:rsid w:val="001B689C"/>
    <w:rsid w:val="001E1D39"/>
    <w:rsid w:val="00200635"/>
    <w:rsid w:val="00235309"/>
    <w:rsid w:val="00351D6A"/>
    <w:rsid w:val="00366938"/>
    <w:rsid w:val="00367335"/>
    <w:rsid w:val="0038000D"/>
    <w:rsid w:val="00385ACF"/>
    <w:rsid w:val="003D2551"/>
    <w:rsid w:val="00463CE4"/>
    <w:rsid w:val="0047240C"/>
    <w:rsid w:val="00477474"/>
    <w:rsid w:val="00480B7F"/>
    <w:rsid w:val="004A1893"/>
    <w:rsid w:val="004C4A44"/>
    <w:rsid w:val="004E453B"/>
    <w:rsid w:val="004E74F2"/>
    <w:rsid w:val="005125BB"/>
    <w:rsid w:val="00537F9C"/>
    <w:rsid w:val="00556EFB"/>
    <w:rsid w:val="00572222"/>
    <w:rsid w:val="005B7EA0"/>
    <w:rsid w:val="005D3DA6"/>
    <w:rsid w:val="00630A8C"/>
    <w:rsid w:val="00642CAE"/>
    <w:rsid w:val="006B735F"/>
    <w:rsid w:val="006B74B5"/>
    <w:rsid w:val="006D3B40"/>
    <w:rsid w:val="00744EA9"/>
    <w:rsid w:val="00752FC4"/>
    <w:rsid w:val="00757E9C"/>
    <w:rsid w:val="007A2E94"/>
    <w:rsid w:val="007B2861"/>
    <w:rsid w:val="007B4C91"/>
    <w:rsid w:val="007C0C85"/>
    <w:rsid w:val="007D70F7"/>
    <w:rsid w:val="00816044"/>
    <w:rsid w:val="00830C5F"/>
    <w:rsid w:val="00834A33"/>
    <w:rsid w:val="0087680C"/>
    <w:rsid w:val="00896EE1"/>
    <w:rsid w:val="008C1482"/>
    <w:rsid w:val="008C7D4C"/>
    <w:rsid w:val="008D0AA7"/>
    <w:rsid w:val="008D5780"/>
    <w:rsid w:val="00912A0A"/>
    <w:rsid w:val="00944C86"/>
    <w:rsid w:val="00957C16"/>
    <w:rsid w:val="009D0B7D"/>
    <w:rsid w:val="009E280C"/>
    <w:rsid w:val="009F2EF1"/>
    <w:rsid w:val="00A4451D"/>
    <w:rsid w:val="00A502DC"/>
    <w:rsid w:val="00A763AE"/>
    <w:rsid w:val="00AA6CF8"/>
    <w:rsid w:val="00AE0093"/>
    <w:rsid w:val="00B159B6"/>
    <w:rsid w:val="00B63133"/>
    <w:rsid w:val="00BC0F0A"/>
    <w:rsid w:val="00C11980"/>
    <w:rsid w:val="00C21F26"/>
    <w:rsid w:val="00C50363"/>
    <w:rsid w:val="00C57B15"/>
    <w:rsid w:val="00D04123"/>
    <w:rsid w:val="00D1000F"/>
    <w:rsid w:val="00D269E8"/>
    <w:rsid w:val="00D35DCD"/>
    <w:rsid w:val="00D64682"/>
    <w:rsid w:val="00D823BF"/>
    <w:rsid w:val="00D824A8"/>
    <w:rsid w:val="00DC7840"/>
    <w:rsid w:val="00E47431"/>
    <w:rsid w:val="00E74819"/>
    <w:rsid w:val="00EB46F3"/>
    <w:rsid w:val="00EC334C"/>
    <w:rsid w:val="00F71D73"/>
    <w:rsid w:val="00F763B1"/>
    <w:rsid w:val="00FA402E"/>
    <w:rsid w:val="00FB45AB"/>
    <w:rsid w:val="00FB49C2"/>
    <w:rsid w:val="00FD490B"/>
    <w:rsid w:val="00FF0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21"/>
    <o:shapelayout v:ext="edit">
      <o:idmap v:ext="edit" data="1"/>
    </o:shapelayout>
  </w:shapeDefaults>
  <w:decimalSymbol w:val="."/>
  <w:listSeparator w:val=","/>
  <w14:docId w14:val="1C28A2AF"/>
  <w15:chartTrackingRefBased/>
  <w15:docId w15:val="{A5BC7696-2758-47FD-A1B0-48F7D1D9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5463E"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122"/>
  </w:style>
  <w:style w:type="paragraph" w:styleId="Heading1">
    <w:name w:val="heading 1"/>
    <w:basedOn w:val="Normal"/>
    <w:next w:val="Normal"/>
    <w:link w:val="Heading1Char"/>
    <w:uiPriority w:val="9"/>
    <w:semiHidden/>
    <w:unhideWhenUsed/>
    <w:qFormat/>
    <w:rsid w:val="000F51EC"/>
    <w:pPr>
      <w:keepNext/>
      <w:keepLines/>
      <w:spacing w:before="480" w:after="0"/>
      <w:outlineLvl w:val="0"/>
    </w:pPr>
    <w:rPr>
      <w:rFonts w:asciiTheme="majorHAnsi" w:eastAsiaTheme="majorEastAsia" w:hAnsiTheme="majorHAnsi" w:cstheme="majorBidi"/>
      <w:b/>
      <w:bCs/>
      <w:color w:val="276B64" w:themeColor="accent2" w:themeShade="80"/>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861D0A"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CA2C0F"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CA2C0F"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861D0A"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861D0A"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133"/>
    <w:pPr>
      <w:spacing w:after="0" w:line="240" w:lineRule="auto"/>
    </w:pPr>
  </w:style>
  <w:style w:type="character" w:customStyle="1" w:styleId="HeaderChar">
    <w:name w:val="Header Char"/>
    <w:basedOn w:val="DefaultParagraphFont"/>
    <w:link w:val="Header"/>
    <w:uiPriority w:val="99"/>
    <w:rsid w:val="00B63133"/>
    <w:rPr>
      <w:sz w:val="22"/>
    </w:rPr>
  </w:style>
  <w:style w:type="paragraph" w:styleId="Footer">
    <w:name w:val="footer"/>
    <w:basedOn w:val="Normal"/>
    <w:link w:val="FooterChar"/>
    <w:uiPriority w:val="99"/>
    <w:unhideWhenUsed/>
    <w:rsid w:val="00BC0F0A"/>
    <w:pPr>
      <w:spacing w:after="0" w:line="240" w:lineRule="auto"/>
      <w:ind w:left="-720" w:right="-720"/>
      <w:jc w:val="center"/>
    </w:pPr>
    <w:rPr>
      <w:rFonts w:asciiTheme="majorHAnsi" w:hAnsiTheme="majorHAnsi"/>
      <w:color w:val="276B64" w:themeColor="accent2" w:themeShade="80"/>
    </w:rPr>
  </w:style>
  <w:style w:type="character" w:customStyle="1" w:styleId="FooterChar">
    <w:name w:val="Footer Char"/>
    <w:basedOn w:val="DefaultParagraphFont"/>
    <w:link w:val="Footer"/>
    <w:uiPriority w:val="99"/>
    <w:rsid w:val="00BC0F0A"/>
    <w:rPr>
      <w:rFonts w:asciiTheme="majorHAnsi" w:hAnsiTheme="majorHAnsi"/>
      <w:color w:val="276B64" w:themeColor="accent2" w:themeShade="80"/>
    </w:rPr>
  </w:style>
  <w:style w:type="character" w:styleId="PlaceholderText">
    <w:name w:val="Placeholder Text"/>
    <w:basedOn w:val="DefaultParagraphFont"/>
    <w:uiPriority w:val="99"/>
    <w:semiHidden/>
    <w:rsid w:val="00912A0A"/>
    <w:rPr>
      <w:color w:val="7E7465" w:themeColor="accent5" w:themeShade="BF"/>
      <w:sz w:val="22"/>
    </w:rPr>
  </w:style>
  <w:style w:type="paragraph" w:customStyle="1" w:styleId="Name">
    <w:name w:val="Name"/>
    <w:basedOn w:val="Normal"/>
    <w:uiPriority w:val="1"/>
    <w:qFormat/>
    <w:rsid w:val="000F51EC"/>
    <w:pPr>
      <w:spacing w:after="0" w:line="240" w:lineRule="auto"/>
    </w:pPr>
    <w:rPr>
      <w:rFonts w:asciiTheme="majorHAnsi" w:hAnsiTheme="majorHAnsi"/>
      <w:color w:val="276B64" w:themeColor="accent2" w:themeShade="80"/>
      <w:sz w:val="48"/>
      <w:szCs w:val="48"/>
    </w:rPr>
  </w:style>
  <w:style w:type="paragraph" w:customStyle="1" w:styleId="ContactInfo">
    <w:name w:val="Contact Info"/>
    <w:basedOn w:val="Normal"/>
    <w:uiPriority w:val="3"/>
    <w:qFormat/>
    <w:rsid w:val="000F51EC"/>
    <w:pPr>
      <w:spacing w:after="0"/>
      <w:jc w:val="right"/>
    </w:pPr>
    <w:rPr>
      <w:rFonts w:asciiTheme="majorHAnsi" w:hAnsiTheme="majorHAnsi"/>
      <w:color w:val="276B64" w:themeColor="accent2" w:themeShade="80"/>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pPr>
      <w:spacing w:after="40" w:line="240" w:lineRule="auto"/>
    </w:pPr>
  </w:style>
  <w:style w:type="character" w:customStyle="1" w:styleId="ClosingChar">
    <w:name w:val="Closing Char"/>
    <w:basedOn w:val="DefaultParagraphFont"/>
    <w:link w:val="Closing"/>
    <w:uiPriority w:val="6"/>
    <w:rsid w:val="00752FC4"/>
  </w:style>
  <w:style w:type="character" w:customStyle="1" w:styleId="Heading1Char">
    <w:name w:val="Heading 1 Char"/>
    <w:basedOn w:val="DefaultParagraphFont"/>
    <w:link w:val="Heading1"/>
    <w:uiPriority w:val="9"/>
    <w:semiHidden/>
    <w:rsid w:val="000F51EC"/>
    <w:rPr>
      <w:rFonts w:asciiTheme="majorHAnsi" w:eastAsiaTheme="majorEastAsia" w:hAnsiTheme="majorHAnsi" w:cstheme="majorBidi"/>
      <w:b/>
      <w:bCs/>
      <w:color w:val="276B64" w:themeColor="accent2" w:themeShade="80"/>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262626" w:themeColor="text1" w:themeTint="D9"/>
      <w:kern w:val="16"/>
      <w:sz w:val="26"/>
      <w:szCs w:val="26"/>
      <w14:ligatures w14:val="standardContextual"/>
      <w14:numForm w14:val="oldStyle"/>
      <w14:numSpacing w14:val="proportional"/>
      <w14:cntxtAlts/>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F05133" w:themeColor="accent1" w:frame="1"/>
        <w:left w:val="single" w:sz="2" w:space="10" w:color="F05133" w:themeColor="accent1" w:frame="1"/>
        <w:bottom w:val="single" w:sz="2" w:space="10" w:color="F05133" w:themeColor="accent1" w:frame="1"/>
        <w:right w:val="single" w:sz="2" w:space="10" w:color="F05133" w:themeColor="accent1" w:frame="1"/>
      </w:pBdr>
      <w:ind w:left="1152" w:right="1152"/>
    </w:pPr>
    <w:rPr>
      <w:rFonts w:eastAsiaTheme="minorEastAsia"/>
      <w:i/>
      <w:iCs/>
      <w:color w:val="CA2C0F"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725E54"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6" w:themeFill="accent1" w:themeFillTint="33"/>
    </w:tcPr>
    <w:tblStylePr w:type="firstRow">
      <w:rPr>
        <w:b/>
        <w:bCs/>
      </w:rPr>
      <w:tblPr/>
      <w:tcPr>
        <w:shd w:val="clear" w:color="auto" w:fill="F9B9AD" w:themeFill="accent1" w:themeFillTint="66"/>
      </w:tcPr>
    </w:tblStylePr>
    <w:tblStylePr w:type="lastRow">
      <w:rPr>
        <w:b/>
        <w:bCs/>
        <w:color w:val="000000" w:themeColor="text1"/>
      </w:rPr>
      <w:tblPr/>
      <w:tcPr>
        <w:shd w:val="clear" w:color="auto" w:fill="F9B9AD" w:themeFill="accent1" w:themeFillTint="66"/>
      </w:tcPr>
    </w:tblStylePr>
    <w:tblStylePr w:type="firstCol">
      <w:rPr>
        <w:color w:val="FFFFFF" w:themeColor="background1"/>
      </w:rPr>
      <w:tblPr/>
      <w:tcPr>
        <w:shd w:val="clear" w:color="auto" w:fill="CA2C0F" w:themeFill="accent1" w:themeFillShade="BF"/>
      </w:tcPr>
    </w:tblStylePr>
    <w:tblStylePr w:type="lastCol">
      <w:rPr>
        <w:color w:val="FFFFFF" w:themeColor="background1"/>
      </w:rPr>
      <w:tblPr/>
      <w:tcPr>
        <w:shd w:val="clear" w:color="auto" w:fill="CA2C0F" w:themeFill="accent1" w:themeFillShade="BF"/>
      </w:tc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F1" w:themeFill="accent2" w:themeFillTint="33"/>
    </w:tcPr>
    <w:tblStylePr w:type="firstRow">
      <w:rPr>
        <w:b/>
        <w:bCs/>
      </w:rPr>
      <w:tblPr/>
      <w:tcPr>
        <w:shd w:val="clear" w:color="auto" w:fill="BFE7E3" w:themeFill="accent2" w:themeFillTint="66"/>
      </w:tcPr>
    </w:tblStylePr>
    <w:tblStylePr w:type="lastRow">
      <w:rPr>
        <w:b/>
        <w:bCs/>
        <w:color w:val="000000" w:themeColor="text1"/>
      </w:rPr>
      <w:tblPr/>
      <w:tcPr>
        <w:shd w:val="clear" w:color="auto" w:fill="BFE7E3" w:themeFill="accent2" w:themeFillTint="66"/>
      </w:tcPr>
    </w:tblStylePr>
    <w:tblStylePr w:type="firstCol">
      <w:rPr>
        <w:color w:val="FFFFFF" w:themeColor="background1"/>
      </w:rPr>
      <w:tblPr/>
      <w:tcPr>
        <w:shd w:val="clear" w:color="auto" w:fill="3AA095" w:themeFill="accent2" w:themeFillShade="BF"/>
      </w:tcPr>
    </w:tblStylePr>
    <w:tblStylePr w:type="lastCol">
      <w:rPr>
        <w:color w:val="FFFFFF" w:themeColor="background1"/>
      </w:rPr>
      <w:tblPr/>
      <w:tcPr>
        <w:shd w:val="clear" w:color="auto" w:fill="3AA095" w:themeFill="accent2" w:themeFillShade="BF"/>
      </w:tc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8DB" w:themeFill="accent3" w:themeFillTint="33"/>
    </w:tcPr>
    <w:tblStylePr w:type="firstRow">
      <w:rPr>
        <w:b/>
        <w:bCs/>
      </w:rPr>
      <w:tblPr/>
      <w:tcPr>
        <w:shd w:val="clear" w:color="auto" w:fill="EEF2B8" w:themeFill="accent3" w:themeFillTint="66"/>
      </w:tcPr>
    </w:tblStylePr>
    <w:tblStylePr w:type="lastRow">
      <w:rPr>
        <w:b/>
        <w:bCs/>
        <w:color w:val="000000" w:themeColor="text1"/>
      </w:rPr>
      <w:tblPr/>
      <w:tcPr>
        <w:shd w:val="clear" w:color="auto" w:fill="EEF2B8" w:themeFill="accent3" w:themeFillTint="66"/>
      </w:tcPr>
    </w:tblStylePr>
    <w:tblStylePr w:type="firstCol">
      <w:rPr>
        <w:color w:val="FFFFFF" w:themeColor="background1"/>
      </w:rPr>
      <w:tblPr/>
      <w:tcPr>
        <w:shd w:val="clear" w:color="auto" w:fill="B3C021" w:themeFill="accent3" w:themeFillShade="BF"/>
      </w:tcPr>
    </w:tblStylePr>
    <w:tblStylePr w:type="lastCol">
      <w:rPr>
        <w:color w:val="FFFFFF" w:themeColor="background1"/>
      </w:rPr>
      <w:tblPr/>
      <w:tcPr>
        <w:shd w:val="clear" w:color="auto" w:fill="B3C021" w:themeFill="accent3" w:themeFillShade="BF"/>
      </w:tc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3F8" w:themeFill="accent4" w:themeFillTint="33"/>
    </w:tcPr>
    <w:tblStylePr w:type="firstRow">
      <w:rPr>
        <w:b/>
        <w:bCs/>
      </w:rPr>
      <w:tblPr/>
      <w:tcPr>
        <w:shd w:val="clear" w:color="auto" w:fill="B3E7F1" w:themeFill="accent4" w:themeFillTint="66"/>
      </w:tcPr>
    </w:tblStylePr>
    <w:tblStylePr w:type="lastRow">
      <w:rPr>
        <w:b/>
        <w:bCs/>
        <w:color w:val="000000" w:themeColor="text1"/>
      </w:rPr>
      <w:tblPr/>
      <w:tcPr>
        <w:shd w:val="clear" w:color="auto" w:fill="B3E7F1" w:themeFill="accent4" w:themeFillTint="66"/>
      </w:tcPr>
    </w:tblStylePr>
    <w:tblStylePr w:type="firstCol">
      <w:rPr>
        <w:color w:val="FFFFFF" w:themeColor="background1"/>
      </w:rPr>
      <w:tblPr/>
      <w:tcPr>
        <w:shd w:val="clear" w:color="auto" w:fill="209DB5" w:themeFill="accent4" w:themeFillShade="BF"/>
      </w:tcPr>
    </w:tblStylePr>
    <w:tblStylePr w:type="lastCol">
      <w:rPr>
        <w:color w:val="FFFFFF" w:themeColor="background1"/>
      </w:rPr>
      <w:tblPr/>
      <w:tcPr>
        <w:shd w:val="clear" w:color="auto" w:fill="209DB5" w:themeFill="accent4" w:themeFillShade="BF"/>
      </w:tc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BE8" w:themeFill="accent5" w:themeFillTint="33"/>
    </w:tcPr>
    <w:tblStylePr w:type="firstRow">
      <w:rPr>
        <w:b/>
        <w:bCs/>
      </w:rPr>
      <w:tblPr/>
      <w:tcPr>
        <w:shd w:val="clear" w:color="auto" w:fill="DAD7D1" w:themeFill="accent5" w:themeFillTint="66"/>
      </w:tcPr>
    </w:tblStylePr>
    <w:tblStylePr w:type="lastRow">
      <w:rPr>
        <w:b/>
        <w:bCs/>
        <w:color w:val="000000" w:themeColor="text1"/>
      </w:rPr>
      <w:tblPr/>
      <w:tcPr>
        <w:shd w:val="clear" w:color="auto" w:fill="DAD7D1" w:themeFill="accent5" w:themeFillTint="66"/>
      </w:tcPr>
    </w:tblStylePr>
    <w:tblStylePr w:type="firstCol">
      <w:rPr>
        <w:color w:val="FFFFFF" w:themeColor="background1"/>
      </w:rPr>
      <w:tblPr/>
      <w:tcPr>
        <w:shd w:val="clear" w:color="auto" w:fill="7E7465" w:themeFill="accent5" w:themeFillShade="BF"/>
      </w:tcPr>
    </w:tblStylePr>
    <w:tblStylePr w:type="lastCol">
      <w:rPr>
        <w:color w:val="FFFFFF" w:themeColor="background1"/>
      </w:rPr>
      <w:tblPr/>
      <w:tcPr>
        <w:shd w:val="clear" w:color="auto" w:fill="7E7465" w:themeFill="accent5" w:themeFillShade="BF"/>
      </w:tc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AD6" w:themeFill="accent6" w:themeFillTint="33"/>
    </w:tcPr>
    <w:tblStylePr w:type="firstRow">
      <w:rPr>
        <w:b/>
        <w:bCs/>
      </w:rPr>
      <w:tblPr/>
      <w:tcPr>
        <w:shd w:val="clear" w:color="auto" w:fill="C3B5AE" w:themeFill="accent6" w:themeFillTint="66"/>
      </w:tcPr>
    </w:tblStylePr>
    <w:tblStylePr w:type="lastRow">
      <w:rPr>
        <w:b/>
        <w:bCs/>
        <w:color w:val="000000" w:themeColor="text1"/>
      </w:rPr>
      <w:tblPr/>
      <w:tcPr>
        <w:shd w:val="clear" w:color="auto" w:fill="C3B5AE" w:themeFill="accent6" w:themeFillTint="66"/>
      </w:tcPr>
    </w:tblStylePr>
    <w:tblStylePr w:type="firstCol">
      <w:rPr>
        <w:color w:val="FFFFFF" w:themeColor="background1"/>
      </w:rPr>
      <w:tblPr/>
      <w:tcPr>
        <w:shd w:val="clear" w:color="auto" w:fill="443833" w:themeFill="accent6" w:themeFillShade="BF"/>
      </w:tcPr>
    </w:tblStylePr>
    <w:tblStylePr w:type="lastCol">
      <w:rPr>
        <w:color w:val="FFFFFF" w:themeColor="background1"/>
      </w:rPr>
      <w:tblPr/>
      <w:tcPr>
        <w:shd w:val="clear" w:color="auto" w:fill="443833" w:themeFill="accent6" w:themeFillShade="BF"/>
      </w:tc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EDEA" w:themeFill="accen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C" w:themeFill="accent1" w:themeFillTint="3F"/>
      </w:tcPr>
    </w:tblStylePr>
    <w:tblStylePr w:type="band1Horz">
      <w:tblPr/>
      <w:tcPr>
        <w:shd w:val="clear" w:color="auto" w:fill="FCDBD6"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FF9F8" w:themeFill="accent2"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0ED" w:themeFill="accent2" w:themeFillTint="3F"/>
      </w:tcPr>
    </w:tblStylePr>
    <w:tblStylePr w:type="band1Horz">
      <w:tblPr/>
      <w:tcPr>
        <w:shd w:val="clear" w:color="auto" w:fill="DFF3F1"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AFCED" w:themeFill="accent3" w:themeFillTint="19"/>
    </w:tcPr>
    <w:tblStylePr w:type="firstRow">
      <w:rPr>
        <w:b/>
        <w:bCs/>
        <w:color w:val="FFFFFF" w:themeColor="background1"/>
      </w:rPr>
      <w:tblPr/>
      <w:tcPr>
        <w:tcBorders>
          <w:bottom w:val="single" w:sz="12" w:space="0" w:color="FFFFFF" w:themeColor="background1"/>
        </w:tcBorders>
        <w:shd w:val="clear" w:color="auto" w:fill="23A8C2" w:themeFill="accent4" w:themeFillShade="CC"/>
      </w:tcPr>
    </w:tblStylePr>
    <w:tblStylePr w:type="lastRow">
      <w:rPr>
        <w:b/>
        <w:bCs/>
        <w:color w:val="23A8C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7D3" w:themeFill="accent3" w:themeFillTint="3F"/>
      </w:tcPr>
    </w:tblStylePr>
    <w:tblStylePr w:type="band1Horz">
      <w:tblPr/>
      <w:tcPr>
        <w:shd w:val="clear" w:color="auto" w:fill="F6F8DB"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F9FB" w:themeFill="accent4" w:themeFillTint="19"/>
    </w:tcPr>
    <w:tblStylePr w:type="firstRow">
      <w:rPr>
        <w:b/>
        <w:bCs/>
        <w:color w:val="FFFFFF" w:themeColor="background1"/>
      </w:rPr>
      <w:tblPr/>
      <w:tcPr>
        <w:tcBorders>
          <w:bottom w:val="single" w:sz="12" w:space="0" w:color="FFFFFF" w:themeColor="background1"/>
        </w:tcBorders>
        <w:shd w:val="clear" w:color="auto" w:fill="BFCD24" w:themeFill="accent3" w:themeFillShade="CC"/>
      </w:tcPr>
    </w:tblStylePr>
    <w:tblStylePr w:type="lastRow">
      <w:rPr>
        <w:b/>
        <w:bCs/>
        <w:color w:val="BFCD2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0F6" w:themeFill="accent4" w:themeFillTint="3F"/>
      </w:tcPr>
    </w:tblStylePr>
    <w:tblStylePr w:type="band1Horz">
      <w:tblPr/>
      <w:tcPr>
        <w:shd w:val="clear" w:color="auto" w:fill="D9F3F8"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5F3" w:themeFill="accent5" w:themeFillTint="19"/>
    </w:tcPr>
    <w:tblStylePr w:type="firstRow">
      <w:rPr>
        <w:b/>
        <w:bCs/>
        <w:color w:val="FFFFFF" w:themeColor="background1"/>
      </w:rPr>
      <w:tblPr/>
      <w:tcPr>
        <w:tcBorders>
          <w:bottom w:val="single" w:sz="12" w:space="0" w:color="FFFFFF" w:themeColor="background1"/>
        </w:tcBorders>
        <w:shd w:val="clear" w:color="auto" w:fill="493C36" w:themeFill="accent6" w:themeFillShade="CC"/>
      </w:tcPr>
    </w:tblStylePr>
    <w:tblStylePr w:type="lastRow">
      <w:rPr>
        <w:b/>
        <w:bCs/>
        <w:color w:val="493C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2" w:themeFill="accent5" w:themeFillTint="3F"/>
      </w:tcPr>
    </w:tblStylePr>
    <w:tblStylePr w:type="band1Horz">
      <w:tblPr/>
      <w:tcPr>
        <w:shd w:val="clear" w:color="auto" w:fill="ECEBE8"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0ECEB" w:themeFill="accent6" w:themeFillTint="19"/>
    </w:tcPr>
    <w:tblStylePr w:type="firstRow">
      <w:rPr>
        <w:b/>
        <w:bCs/>
        <w:color w:val="FFFFFF" w:themeColor="background1"/>
      </w:rPr>
      <w:tblPr/>
      <w:tcPr>
        <w:tcBorders>
          <w:bottom w:val="single" w:sz="12" w:space="0" w:color="FFFFFF" w:themeColor="background1"/>
        </w:tcBorders>
        <w:shd w:val="clear" w:color="auto" w:fill="877C6C" w:themeFill="accent5" w:themeFillShade="CC"/>
      </w:tcPr>
    </w:tblStylePr>
    <w:tblStylePr w:type="lastRow">
      <w:rPr>
        <w:b/>
        <w:bCs/>
        <w:color w:val="877C6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CD" w:themeFill="accent6" w:themeFillTint="3F"/>
      </w:tcPr>
    </w:tblStylePr>
    <w:tblStylePr w:type="band1Horz">
      <w:tblPr/>
      <w:tcPr>
        <w:shd w:val="clear" w:color="auto" w:fill="E1DAD6"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F05133" w:themeColor="accent1"/>
        <w:bottom w:val="single" w:sz="4" w:space="0" w:color="F05133" w:themeColor="accent1"/>
        <w:right w:val="single" w:sz="4" w:space="0" w:color="F05133" w:themeColor="accent1"/>
        <w:insideH w:val="single" w:sz="4" w:space="0" w:color="FFFFFF" w:themeColor="background1"/>
        <w:insideV w:val="single" w:sz="4" w:space="0" w:color="FFFFFF" w:themeColor="background1"/>
      </w:tblBorders>
    </w:tblPr>
    <w:tcPr>
      <w:shd w:val="clear" w:color="auto" w:fill="FDEDEA" w:themeFill="accen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230C" w:themeFill="accent1" w:themeFillShade="99"/>
      </w:tcPr>
    </w:tblStylePr>
    <w:tblStylePr w:type="firstCol">
      <w:rPr>
        <w:color w:val="FFFFFF" w:themeColor="background1"/>
      </w:rPr>
      <w:tblPr/>
      <w:tcPr>
        <w:tcBorders>
          <w:top w:val="nil"/>
          <w:left w:val="nil"/>
          <w:bottom w:val="nil"/>
          <w:right w:val="nil"/>
          <w:insideH w:val="single" w:sz="4" w:space="0" w:color="A2230C" w:themeColor="accent1" w:themeShade="99"/>
          <w:insideV w:val="nil"/>
        </w:tcBorders>
        <w:shd w:val="clear" w:color="auto" w:fill="A223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2230C" w:themeFill="accent1" w:themeFillShade="99"/>
      </w:tcPr>
    </w:tblStylePr>
    <w:tblStylePr w:type="band1Vert">
      <w:tblPr/>
      <w:tcPr>
        <w:shd w:val="clear" w:color="auto" w:fill="F9B9AD" w:themeFill="accent1" w:themeFillTint="66"/>
      </w:tcPr>
    </w:tblStylePr>
    <w:tblStylePr w:type="band1Horz">
      <w:tblPr/>
      <w:tcPr>
        <w:shd w:val="clear" w:color="auto" w:fill="F7A79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60C5BA" w:themeColor="accent2"/>
        <w:bottom w:val="single" w:sz="4" w:space="0" w:color="60C5BA" w:themeColor="accent2"/>
        <w:right w:val="single" w:sz="4" w:space="0" w:color="60C5BA" w:themeColor="accent2"/>
        <w:insideH w:val="single" w:sz="4" w:space="0" w:color="FFFFFF" w:themeColor="background1"/>
        <w:insideV w:val="single" w:sz="4" w:space="0" w:color="FFFFFF" w:themeColor="background1"/>
      </w:tblBorders>
    </w:tblPr>
    <w:tcPr>
      <w:shd w:val="clear" w:color="auto" w:fill="EFF9F8" w:themeFill="accent2"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8077" w:themeFill="accent2" w:themeFillShade="99"/>
      </w:tcPr>
    </w:tblStylePr>
    <w:tblStylePr w:type="firstCol">
      <w:rPr>
        <w:color w:val="FFFFFF" w:themeColor="background1"/>
      </w:rPr>
      <w:tblPr/>
      <w:tcPr>
        <w:tcBorders>
          <w:top w:val="nil"/>
          <w:left w:val="nil"/>
          <w:bottom w:val="nil"/>
          <w:right w:val="nil"/>
          <w:insideH w:val="single" w:sz="4" w:space="0" w:color="2F8077" w:themeColor="accent2" w:themeShade="99"/>
          <w:insideV w:val="nil"/>
        </w:tcBorders>
        <w:shd w:val="clear" w:color="auto" w:fill="2F807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F8077" w:themeFill="accent2" w:themeFillShade="99"/>
      </w:tcPr>
    </w:tblStylePr>
    <w:tblStylePr w:type="band1Vert">
      <w:tblPr/>
      <w:tcPr>
        <w:shd w:val="clear" w:color="auto" w:fill="BFE7E3" w:themeFill="accent2" w:themeFillTint="66"/>
      </w:tcPr>
    </w:tblStylePr>
    <w:tblStylePr w:type="band1Horz">
      <w:tblPr/>
      <w:tcPr>
        <w:shd w:val="clear" w:color="auto" w:fill="AFE2D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2C4DD" w:themeColor="accent4"/>
        <w:left w:val="single" w:sz="4" w:space="0" w:color="D5E04E" w:themeColor="accent3"/>
        <w:bottom w:val="single" w:sz="4" w:space="0" w:color="D5E04E" w:themeColor="accent3"/>
        <w:right w:val="single" w:sz="4" w:space="0" w:color="D5E04E" w:themeColor="accent3"/>
        <w:insideH w:val="single" w:sz="4" w:space="0" w:color="FFFFFF" w:themeColor="background1"/>
        <w:insideV w:val="single" w:sz="4" w:space="0" w:color="FFFFFF" w:themeColor="background1"/>
      </w:tblBorders>
    </w:tblPr>
    <w:tcPr>
      <w:shd w:val="clear" w:color="auto" w:fill="FAFCED" w:themeFill="accent3" w:themeFillTint="19"/>
    </w:tcPr>
    <w:tblStylePr w:type="firstRow">
      <w:rPr>
        <w:b/>
        <w:bCs/>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991B" w:themeFill="accent3" w:themeFillShade="99"/>
      </w:tcPr>
    </w:tblStylePr>
    <w:tblStylePr w:type="firstCol">
      <w:rPr>
        <w:color w:val="FFFFFF" w:themeColor="background1"/>
      </w:rPr>
      <w:tblPr/>
      <w:tcPr>
        <w:tcBorders>
          <w:top w:val="nil"/>
          <w:left w:val="nil"/>
          <w:bottom w:val="nil"/>
          <w:right w:val="nil"/>
          <w:insideH w:val="single" w:sz="4" w:space="0" w:color="8F991B" w:themeColor="accent3" w:themeShade="99"/>
          <w:insideV w:val="nil"/>
        </w:tcBorders>
        <w:shd w:val="clear" w:color="auto" w:fill="8F991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F991B" w:themeFill="accent3" w:themeFillShade="99"/>
      </w:tcPr>
    </w:tblStylePr>
    <w:tblStylePr w:type="band1Vert">
      <w:tblPr/>
      <w:tcPr>
        <w:shd w:val="clear" w:color="auto" w:fill="EEF2B8" w:themeFill="accent3" w:themeFillTint="66"/>
      </w:tcPr>
    </w:tblStylePr>
    <w:tblStylePr w:type="band1Horz">
      <w:tblPr/>
      <w:tcPr>
        <w:shd w:val="clear" w:color="auto" w:fill="E9EFA6"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D5E04E" w:themeColor="accent3"/>
        <w:left w:val="single" w:sz="4" w:space="0" w:color="42C4DD" w:themeColor="accent4"/>
        <w:bottom w:val="single" w:sz="4" w:space="0" w:color="42C4DD" w:themeColor="accent4"/>
        <w:right w:val="single" w:sz="4" w:space="0" w:color="42C4DD" w:themeColor="accent4"/>
        <w:insideH w:val="single" w:sz="4" w:space="0" w:color="FFFFFF" w:themeColor="background1"/>
        <w:insideV w:val="single" w:sz="4" w:space="0" w:color="FFFFFF" w:themeColor="background1"/>
      </w:tblBorders>
    </w:tblPr>
    <w:tcPr>
      <w:shd w:val="clear" w:color="auto" w:fill="ECF9FB" w:themeFill="accent4" w:themeFillTint="19"/>
    </w:tcPr>
    <w:tblStylePr w:type="firstRow">
      <w:rPr>
        <w:b/>
        <w:bCs/>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7E91" w:themeFill="accent4" w:themeFillShade="99"/>
      </w:tcPr>
    </w:tblStylePr>
    <w:tblStylePr w:type="firstCol">
      <w:rPr>
        <w:color w:val="FFFFFF" w:themeColor="background1"/>
      </w:rPr>
      <w:tblPr/>
      <w:tcPr>
        <w:tcBorders>
          <w:top w:val="nil"/>
          <w:left w:val="nil"/>
          <w:bottom w:val="nil"/>
          <w:right w:val="nil"/>
          <w:insideH w:val="single" w:sz="4" w:space="0" w:color="1A7E91" w:themeColor="accent4" w:themeShade="99"/>
          <w:insideV w:val="nil"/>
        </w:tcBorders>
        <w:shd w:val="clear" w:color="auto" w:fill="1A7E9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7E91" w:themeFill="accent4" w:themeFillShade="99"/>
      </w:tcPr>
    </w:tblStylePr>
    <w:tblStylePr w:type="band1Vert">
      <w:tblPr/>
      <w:tcPr>
        <w:shd w:val="clear" w:color="auto" w:fill="B3E7F1" w:themeFill="accent4" w:themeFillTint="66"/>
      </w:tcPr>
    </w:tblStylePr>
    <w:tblStylePr w:type="band1Horz">
      <w:tblPr/>
      <w:tcPr>
        <w:shd w:val="clear" w:color="auto" w:fill="A0E1E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5C4C44" w:themeColor="accent6"/>
        <w:left w:val="single" w:sz="4" w:space="0" w:color="A49B8D" w:themeColor="accent5"/>
        <w:bottom w:val="single" w:sz="4" w:space="0" w:color="A49B8D" w:themeColor="accent5"/>
        <w:right w:val="single" w:sz="4" w:space="0" w:color="A49B8D" w:themeColor="accent5"/>
        <w:insideH w:val="single" w:sz="4" w:space="0" w:color="FFFFFF" w:themeColor="background1"/>
        <w:insideV w:val="single" w:sz="4" w:space="0" w:color="FFFFFF" w:themeColor="background1"/>
      </w:tblBorders>
    </w:tblPr>
    <w:tcPr>
      <w:shd w:val="clear" w:color="auto" w:fill="F6F5F3" w:themeFill="accent5" w:themeFillTint="19"/>
    </w:tcPr>
    <w:tblStylePr w:type="firstRow">
      <w:rPr>
        <w:b/>
        <w:bCs/>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D51" w:themeFill="accent5" w:themeFillShade="99"/>
      </w:tcPr>
    </w:tblStylePr>
    <w:tblStylePr w:type="firstCol">
      <w:rPr>
        <w:color w:val="FFFFFF" w:themeColor="background1"/>
      </w:rPr>
      <w:tblPr/>
      <w:tcPr>
        <w:tcBorders>
          <w:top w:val="nil"/>
          <w:left w:val="nil"/>
          <w:bottom w:val="nil"/>
          <w:right w:val="nil"/>
          <w:insideH w:val="single" w:sz="4" w:space="0" w:color="655D51" w:themeColor="accent5" w:themeShade="99"/>
          <w:insideV w:val="nil"/>
        </w:tcBorders>
        <w:shd w:val="clear" w:color="auto" w:fill="655D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55D51" w:themeFill="accent5" w:themeFillShade="99"/>
      </w:tcPr>
    </w:tblStylePr>
    <w:tblStylePr w:type="band1Vert">
      <w:tblPr/>
      <w:tcPr>
        <w:shd w:val="clear" w:color="auto" w:fill="DAD7D1" w:themeFill="accent5" w:themeFillTint="66"/>
      </w:tcPr>
    </w:tblStylePr>
    <w:tblStylePr w:type="band1Horz">
      <w:tblPr/>
      <w:tcPr>
        <w:shd w:val="clear" w:color="auto" w:fill="D1CDC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49B8D" w:themeColor="accent5"/>
        <w:left w:val="single" w:sz="4" w:space="0" w:color="5C4C44" w:themeColor="accent6"/>
        <w:bottom w:val="single" w:sz="4" w:space="0" w:color="5C4C44" w:themeColor="accent6"/>
        <w:right w:val="single" w:sz="4" w:space="0" w:color="5C4C44" w:themeColor="accent6"/>
        <w:insideH w:val="single" w:sz="4" w:space="0" w:color="FFFFFF" w:themeColor="background1"/>
        <w:insideV w:val="single" w:sz="4" w:space="0" w:color="FFFFFF" w:themeColor="background1"/>
      </w:tblBorders>
    </w:tblPr>
    <w:tcPr>
      <w:shd w:val="clear" w:color="auto" w:fill="F0ECEB" w:themeFill="accent6" w:themeFillTint="19"/>
    </w:tcPr>
    <w:tblStylePr w:type="firstRow">
      <w:rPr>
        <w:b/>
        <w:bCs/>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2D28" w:themeFill="accent6" w:themeFillShade="99"/>
      </w:tcPr>
    </w:tblStylePr>
    <w:tblStylePr w:type="firstCol">
      <w:rPr>
        <w:color w:val="FFFFFF" w:themeColor="background1"/>
      </w:rPr>
      <w:tblPr/>
      <w:tcPr>
        <w:tcBorders>
          <w:top w:val="nil"/>
          <w:left w:val="nil"/>
          <w:bottom w:val="nil"/>
          <w:right w:val="nil"/>
          <w:insideH w:val="single" w:sz="4" w:space="0" w:color="372D28" w:themeColor="accent6" w:themeShade="99"/>
          <w:insideV w:val="nil"/>
        </w:tcBorders>
        <w:shd w:val="clear" w:color="auto" w:fill="372D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72D28" w:themeFill="accent6" w:themeFillShade="99"/>
      </w:tcPr>
    </w:tblStylePr>
    <w:tblStylePr w:type="band1Vert">
      <w:tblPr/>
      <w:tcPr>
        <w:shd w:val="clear" w:color="auto" w:fill="C3B5AE" w:themeFill="accent6" w:themeFillTint="66"/>
      </w:tcPr>
    </w:tblStylePr>
    <w:tblStylePr w:type="band1Horz">
      <w:tblPr/>
      <w:tcPr>
        <w:shd w:val="clear" w:color="auto" w:fill="B5A39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051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1D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A2C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A2C0F" w:themeFill="accent1" w:themeFillShade="BF"/>
      </w:tcPr>
    </w:tblStylePr>
    <w:tblStylePr w:type="band1Vert">
      <w:tblPr/>
      <w:tcPr>
        <w:tcBorders>
          <w:top w:val="nil"/>
          <w:left w:val="nil"/>
          <w:bottom w:val="nil"/>
          <w:right w:val="nil"/>
          <w:insideH w:val="nil"/>
          <w:insideV w:val="nil"/>
        </w:tcBorders>
        <w:shd w:val="clear" w:color="auto" w:fill="CA2C0F" w:themeFill="accent1" w:themeFillShade="BF"/>
      </w:tcPr>
    </w:tblStylePr>
    <w:tblStylePr w:type="band1Horz">
      <w:tblPr/>
      <w:tcPr>
        <w:tcBorders>
          <w:top w:val="nil"/>
          <w:left w:val="nil"/>
          <w:bottom w:val="nil"/>
          <w:right w:val="nil"/>
          <w:insideH w:val="nil"/>
          <w:insideV w:val="nil"/>
        </w:tcBorders>
        <w:shd w:val="clear" w:color="auto" w:fill="CA2C0F"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0C5B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A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AA09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AA095" w:themeFill="accent2" w:themeFillShade="BF"/>
      </w:tcPr>
    </w:tblStylePr>
    <w:tblStylePr w:type="band1Vert">
      <w:tblPr/>
      <w:tcPr>
        <w:tcBorders>
          <w:top w:val="nil"/>
          <w:left w:val="nil"/>
          <w:bottom w:val="nil"/>
          <w:right w:val="nil"/>
          <w:insideH w:val="nil"/>
          <w:insideV w:val="nil"/>
        </w:tcBorders>
        <w:shd w:val="clear" w:color="auto" w:fill="3AA095" w:themeFill="accent2" w:themeFillShade="BF"/>
      </w:tcPr>
    </w:tblStylePr>
    <w:tblStylePr w:type="band1Horz">
      <w:tblPr/>
      <w:tcPr>
        <w:tcBorders>
          <w:top w:val="nil"/>
          <w:left w:val="nil"/>
          <w:bottom w:val="nil"/>
          <w:right w:val="nil"/>
          <w:insideH w:val="nil"/>
          <w:insideV w:val="nil"/>
        </w:tcBorders>
        <w:shd w:val="clear" w:color="auto" w:fill="3AA09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D5E04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7F1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3C02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3C021" w:themeFill="accent3" w:themeFillShade="BF"/>
      </w:tcPr>
    </w:tblStylePr>
    <w:tblStylePr w:type="band1Vert">
      <w:tblPr/>
      <w:tcPr>
        <w:tcBorders>
          <w:top w:val="nil"/>
          <w:left w:val="nil"/>
          <w:bottom w:val="nil"/>
          <w:right w:val="nil"/>
          <w:insideH w:val="nil"/>
          <w:insideV w:val="nil"/>
        </w:tcBorders>
        <w:shd w:val="clear" w:color="auto" w:fill="B3C021" w:themeFill="accent3" w:themeFillShade="BF"/>
      </w:tcPr>
    </w:tblStylePr>
    <w:tblStylePr w:type="band1Horz">
      <w:tblPr/>
      <w:tcPr>
        <w:tcBorders>
          <w:top w:val="nil"/>
          <w:left w:val="nil"/>
          <w:bottom w:val="nil"/>
          <w:right w:val="nil"/>
          <w:insideH w:val="nil"/>
          <w:insideV w:val="nil"/>
        </w:tcBorders>
        <w:shd w:val="clear" w:color="auto" w:fill="B3C021"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2C4D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687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9DB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9DB5" w:themeFill="accent4" w:themeFillShade="BF"/>
      </w:tcPr>
    </w:tblStylePr>
    <w:tblStylePr w:type="band1Vert">
      <w:tblPr/>
      <w:tcPr>
        <w:tcBorders>
          <w:top w:val="nil"/>
          <w:left w:val="nil"/>
          <w:bottom w:val="nil"/>
          <w:right w:val="nil"/>
          <w:insideH w:val="nil"/>
          <w:insideV w:val="nil"/>
        </w:tcBorders>
        <w:shd w:val="clear" w:color="auto" w:fill="209DB5" w:themeFill="accent4" w:themeFillShade="BF"/>
      </w:tcPr>
    </w:tblStylePr>
    <w:tblStylePr w:type="band1Horz">
      <w:tblPr/>
      <w:tcPr>
        <w:tcBorders>
          <w:top w:val="nil"/>
          <w:left w:val="nil"/>
          <w:bottom w:val="nil"/>
          <w:right w:val="nil"/>
          <w:insideH w:val="nil"/>
          <w:insideV w:val="nil"/>
        </w:tcBorders>
        <w:shd w:val="clear" w:color="auto" w:fill="209DB5"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49B8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4D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74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7465" w:themeFill="accent5" w:themeFillShade="BF"/>
      </w:tcPr>
    </w:tblStylePr>
    <w:tblStylePr w:type="band1Vert">
      <w:tblPr/>
      <w:tcPr>
        <w:tcBorders>
          <w:top w:val="nil"/>
          <w:left w:val="nil"/>
          <w:bottom w:val="nil"/>
          <w:right w:val="nil"/>
          <w:insideH w:val="nil"/>
          <w:insideV w:val="nil"/>
        </w:tcBorders>
        <w:shd w:val="clear" w:color="auto" w:fill="7E7465" w:themeFill="accent5" w:themeFillShade="BF"/>
      </w:tcPr>
    </w:tblStylePr>
    <w:tblStylePr w:type="band1Horz">
      <w:tblPr/>
      <w:tcPr>
        <w:tcBorders>
          <w:top w:val="nil"/>
          <w:left w:val="nil"/>
          <w:bottom w:val="nil"/>
          <w:right w:val="nil"/>
          <w:insideH w:val="nil"/>
          <w:insideV w:val="nil"/>
        </w:tcBorders>
        <w:shd w:val="clear" w:color="auto" w:fill="7E7465"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5C4C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25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4383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43833" w:themeFill="accent6" w:themeFillShade="BF"/>
      </w:tcPr>
    </w:tblStylePr>
    <w:tblStylePr w:type="band1Vert">
      <w:tblPr/>
      <w:tcPr>
        <w:tcBorders>
          <w:top w:val="nil"/>
          <w:left w:val="nil"/>
          <w:bottom w:val="nil"/>
          <w:right w:val="nil"/>
          <w:insideH w:val="nil"/>
          <w:insideV w:val="nil"/>
        </w:tcBorders>
        <w:shd w:val="clear" w:color="auto" w:fill="443833" w:themeFill="accent6" w:themeFillShade="BF"/>
      </w:tcPr>
    </w:tblStylePr>
    <w:tblStylePr w:type="band1Horz">
      <w:tblPr/>
      <w:tcPr>
        <w:tcBorders>
          <w:top w:val="nil"/>
          <w:left w:val="nil"/>
          <w:bottom w:val="nil"/>
          <w:right w:val="nil"/>
          <w:insideH w:val="nil"/>
          <w:insideV w:val="nil"/>
        </w:tcBorders>
        <w:shd w:val="clear" w:color="auto" w:fill="443833"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276B6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F9B9AD" w:themeColor="accent1" w:themeTint="66"/>
        <w:left w:val="single" w:sz="4" w:space="0" w:color="F9B9AD" w:themeColor="accent1" w:themeTint="66"/>
        <w:bottom w:val="single" w:sz="4" w:space="0" w:color="F9B9AD" w:themeColor="accent1" w:themeTint="66"/>
        <w:right w:val="single" w:sz="4" w:space="0" w:color="F9B9AD" w:themeColor="accent1" w:themeTint="66"/>
        <w:insideH w:val="single" w:sz="4" w:space="0" w:color="F9B9AD" w:themeColor="accent1" w:themeTint="66"/>
        <w:insideV w:val="single" w:sz="4" w:space="0" w:color="F9B9AD" w:themeColor="accent1" w:themeTint="66"/>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2" w:space="0" w:color="F6968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BFE7E3" w:themeColor="accent2" w:themeTint="66"/>
        <w:left w:val="single" w:sz="4" w:space="0" w:color="BFE7E3" w:themeColor="accent2" w:themeTint="66"/>
        <w:bottom w:val="single" w:sz="4" w:space="0" w:color="BFE7E3" w:themeColor="accent2" w:themeTint="66"/>
        <w:right w:val="single" w:sz="4" w:space="0" w:color="BFE7E3" w:themeColor="accent2" w:themeTint="66"/>
        <w:insideH w:val="single" w:sz="4" w:space="0" w:color="BFE7E3" w:themeColor="accent2" w:themeTint="66"/>
        <w:insideV w:val="single" w:sz="4" w:space="0" w:color="BFE7E3" w:themeColor="accent2" w:themeTint="66"/>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2" w:space="0" w:color="9FDCD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EEF2B8" w:themeColor="accent3" w:themeTint="66"/>
        <w:left w:val="single" w:sz="4" w:space="0" w:color="EEF2B8" w:themeColor="accent3" w:themeTint="66"/>
        <w:bottom w:val="single" w:sz="4" w:space="0" w:color="EEF2B8" w:themeColor="accent3" w:themeTint="66"/>
        <w:right w:val="single" w:sz="4" w:space="0" w:color="EEF2B8" w:themeColor="accent3" w:themeTint="66"/>
        <w:insideH w:val="single" w:sz="4" w:space="0" w:color="EEF2B8" w:themeColor="accent3" w:themeTint="66"/>
        <w:insideV w:val="single" w:sz="4" w:space="0" w:color="EEF2B8" w:themeColor="accent3" w:themeTint="66"/>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2" w:space="0" w:color="E5EC9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E7F1" w:themeColor="accent4" w:themeTint="66"/>
        <w:left w:val="single" w:sz="4" w:space="0" w:color="B3E7F1" w:themeColor="accent4" w:themeTint="66"/>
        <w:bottom w:val="single" w:sz="4" w:space="0" w:color="B3E7F1" w:themeColor="accent4" w:themeTint="66"/>
        <w:right w:val="single" w:sz="4" w:space="0" w:color="B3E7F1" w:themeColor="accent4" w:themeTint="66"/>
        <w:insideH w:val="single" w:sz="4" w:space="0" w:color="B3E7F1" w:themeColor="accent4" w:themeTint="66"/>
        <w:insideV w:val="single" w:sz="4" w:space="0" w:color="B3E7F1" w:themeColor="accent4" w:themeTint="66"/>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2" w:space="0" w:color="8DDBE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DAD7D1" w:themeColor="accent5" w:themeTint="66"/>
        <w:left w:val="single" w:sz="4" w:space="0" w:color="DAD7D1" w:themeColor="accent5" w:themeTint="66"/>
        <w:bottom w:val="single" w:sz="4" w:space="0" w:color="DAD7D1" w:themeColor="accent5" w:themeTint="66"/>
        <w:right w:val="single" w:sz="4" w:space="0" w:color="DAD7D1" w:themeColor="accent5" w:themeTint="66"/>
        <w:insideH w:val="single" w:sz="4" w:space="0" w:color="DAD7D1" w:themeColor="accent5" w:themeTint="66"/>
        <w:insideV w:val="single" w:sz="4" w:space="0" w:color="DAD7D1" w:themeColor="accent5" w:themeTint="66"/>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2" w:space="0" w:color="C8C3B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C3B5AE" w:themeColor="accent6" w:themeTint="66"/>
        <w:left w:val="single" w:sz="4" w:space="0" w:color="C3B5AE" w:themeColor="accent6" w:themeTint="66"/>
        <w:bottom w:val="single" w:sz="4" w:space="0" w:color="C3B5AE" w:themeColor="accent6" w:themeTint="66"/>
        <w:right w:val="single" w:sz="4" w:space="0" w:color="C3B5AE" w:themeColor="accent6" w:themeTint="66"/>
        <w:insideH w:val="single" w:sz="4" w:space="0" w:color="C3B5AE" w:themeColor="accent6" w:themeTint="66"/>
        <w:insideV w:val="single" w:sz="4" w:space="0" w:color="C3B5AE" w:themeColor="accent6" w:themeTint="66"/>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2" w:space="0" w:color="A5908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F69684" w:themeColor="accent1" w:themeTint="99"/>
        <w:bottom w:val="single" w:sz="2" w:space="0" w:color="F69684" w:themeColor="accent1" w:themeTint="99"/>
        <w:insideH w:val="single" w:sz="2" w:space="0" w:color="F69684" w:themeColor="accent1" w:themeTint="99"/>
        <w:insideV w:val="single" w:sz="2" w:space="0" w:color="F69684" w:themeColor="accent1" w:themeTint="99"/>
      </w:tblBorders>
    </w:tblPr>
    <w:tblStylePr w:type="firstRow">
      <w:rPr>
        <w:b/>
        <w:bCs/>
      </w:rPr>
      <w:tblPr/>
      <w:tcPr>
        <w:tcBorders>
          <w:top w:val="nil"/>
          <w:bottom w:val="single" w:sz="12" w:space="0" w:color="F69684" w:themeColor="accent1" w:themeTint="99"/>
          <w:insideH w:val="nil"/>
          <w:insideV w:val="nil"/>
        </w:tcBorders>
        <w:shd w:val="clear" w:color="auto" w:fill="FFFFFF" w:themeFill="background1"/>
      </w:tcPr>
    </w:tblStylePr>
    <w:tblStylePr w:type="lastRow">
      <w:rPr>
        <w:b/>
        <w:bCs/>
      </w:rPr>
      <w:tblPr/>
      <w:tcPr>
        <w:tcBorders>
          <w:top w:val="double" w:sz="2" w:space="0" w:color="F6968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9FDCD5" w:themeColor="accent2" w:themeTint="99"/>
        <w:bottom w:val="single" w:sz="2" w:space="0" w:color="9FDCD5" w:themeColor="accent2" w:themeTint="99"/>
        <w:insideH w:val="single" w:sz="2" w:space="0" w:color="9FDCD5" w:themeColor="accent2" w:themeTint="99"/>
        <w:insideV w:val="single" w:sz="2" w:space="0" w:color="9FDCD5" w:themeColor="accent2" w:themeTint="99"/>
      </w:tblBorders>
    </w:tblPr>
    <w:tblStylePr w:type="firstRow">
      <w:rPr>
        <w:b/>
        <w:bCs/>
      </w:rPr>
      <w:tblPr/>
      <w:tcPr>
        <w:tcBorders>
          <w:top w:val="nil"/>
          <w:bottom w:val="single" w:sz="12" w:space="0" w:color="9FDCD5" w:themeColor="accent2" w:themeTint="99"/>
          <w:insideH w:val="nil"/>
          <w:insideV w:val="nil"/>
        </w:tcBorders>
        <w:shd w:val="clear" w:color="auto" w:fill="FFFFFF" w:themeFill="background1"/>
      </w:tcPr>
    </w:tblStylePr>
    <w:tblStylePr w:type="lastRow">
      <w:rPr>
        <w:b/>
        <w:bCs/>
      </w:rPr>
      <w:tblPr/>
      <w:tcPr>
        <w:tcBorders>
          <w:top w:val="double" w:sz="2" w:space="0" w:color="9FDC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5EC94" w:themeColor="accent3" w:themeTint="99"/>
        <w:bottom w:val="single" w:sz="2" w:space="0" w:color="E5EC94" w:themeColor="accent3" w:themeTint="99"/>
        <w:insideH w:val="single" w:sz="2" w:space="0" w:color="E5EC94" w:themeColor="accent3" w:themeTint="99"/>
        <w:insideV w:val="single" w:sz="2" w:space="0" w:color="E5EC94" w:themeColor="accent3" w:themeTint="99"/>
      </w:tblBorders>
    </w:tblPr>
    <w:tblStylePr w:type="firstRow">
      <w:rPr>
        <w:b/>
        <w:bCs/>
      </w:rPr>
      <w:tblPr/>
      <w:tcPr>
        <w:tcBorders>
          <w:top w:val="nil"/>
          <w:bottom w:val="single" w:sz="12" w:space="0" w:color="E5EC94" w:themeColor="accent3" w:themeTint="99"/>
          <w:insideH w:val="nil"/>
          <w:insideV w:val="nil"/>
        </w:tcBorders>
        <w:shd w:val="clear" w:color="auto" w:fill="FFFFFF" w:themeFill="background1"/>
      </w:tcPr>
    </w:tblStylePr>
    <w:tblStylePr w:type="lastRow">
      <w:rPr>
        <w:b/>
        <w:bCs/>
      </w:rPr>
      <w:tblPr/>
      <w:tcPr>
        <w:tcBorders>
          <w:top w:val="double" w:sz="2" w:space="0" w:color="E5E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DBEA" w:themeColor="accent4" w:themeTint="99"/>
        <w:bottom w:val="single" w:sz="2" w:space="0" w:color="8DDBEA" w:themeColor="accent4" w:themeTint="99"/>
        <w:insideH w:val="single" w:sz="2" w:space="0" w:color="8DDBEA" w:themeColor="accent4" w:themeTint="99"/>
        <w:insideV w:val="single" w:sz="2" w:space="0" w:color="8DDBEA" w:themeColor="accent4" w:themeTint="99"/>
      </w:tblBorders>
    </w:tblPr>
    <w:tblStylePr w:type="firstRow">
      <w:rPr>
        <w:b/>
        <w:bCs/>
      </w:rPr>
      <w:tblPr/>
      <w:tcPr>
        <w:tcBorders>
          <w:top w:val="nil"/>
          <w:bottom w:val="single" w:sz="12" w:space="0" w:color="8DDBEA" w:themeColor="accent4" w:themeTint="99"/>
          <w:insideH w:val="nil"/>
          <w:insideV w:val="nil"/>
        </w:tcBorders>
        <w:shd w:val="clear" w:color="auto" w:fill="FFFFFF" w:themeFill="background1"/>
      </w:tcPr>
    </w:tblStylePr>
    <w:tblStylePr w:type="lastRow">
      <w:rPr>
        <w:b/>
        <w:bCs/>
      </w:rPr>
      <w:tblPr/>
      <w:tcPr>
        <w:tcBorders>
          <w:top w:val="double" w:sz="2" w:space="0" w:color="8DDBE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C8C3BA" w:themeColor="accent5" w:themeTint="99"/>
        <w:bottom w:val="single" w:sz="2" w:space="0" w:color="C8C3BA" w:themeColor="accent5" w:themeTint="99"/>
        <w:insideH w:val="single" w:sz="2" w:space="0" w:color="C8C3BA" w:themeColor="accent5" w:themeTint="99"/>
        <w:insideV w:val="single" w:sz="2" w:space="0" w:color="C8C3BA" w:themeColor="accent5" w:themeTint="99"/>
      </w:tblBorders>
    </w:tblPr>
    <w:tblStylePr w:type="firstRow">
      <w:rPr>
        <w:b/>
        <w:bCs/>
      </w:rPr>
      <w:tblPr/>
      <w:tcPr>
        <w:tcBorders>
          <w:top w:val="nil"/>
          <w:bottom w:val="single" w:sz="12" w:space="0" w:color="C8C3BA" w:themeColor="accent5" w:themeTint="99"/>
          <w:insideH w:val="nil"/>
          <w:insideV w:val="nil"/>
        </w:tcBorders>
        <w:shd w:val="clear" w:color="auto" w:fill="FFFFFF" w:themeFill="background1"/>
      </w:tcPr>
    </w:tblStylePr>
    <w:tblStylePr w:type="lastRow">
      <w:rPr>
        <w:b/>
        <w:bCs/>
      </w:rPr>
      <w:tblPr/>
      <w:tcPr>
        <w:tcBorders>
          <w:top w:val="double" w:sz="2" w:space="0" w:color="C8C3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A59086" w:themeColor="accent6" w:themeTint="99"/>
        <w:bottom w:val="single" w:sz="2" w:space="0" w:color="A59086" w:themeColor="accent6" w:themeTint="99"/>
        <w:insideH w:val="single" w:sz="2" w:space="0" w:color="A59086" w:themeColor="accent6" w:themeTint="99"/>
        <w:insideV w:val="single" w:sz="2" w:space="0" w:color="A59086" w:themeColor="accent6" w:themeTint="99"/>
      </w:tblBorders>
    </w:tblPr>
    <w:tblStylePr w:type="firstRow">
      <w:rPr>
        <w:b/>
        <w:bCs/>
      </w:rPr>
      <w:tblPr/>
      <w:tcPr>
        <w:tcBorders>
          <w:top w:val="nil"/>
          <w:bottom w:val="single" w:sz="12" w:space="0" w:color="A59086" w:themeColor="accent6" w:themeTint="99"/>
          <w:insideH w:val="nil"/>
          <w:insideV w:val="nil"/>
        </w:tcBorders>
        <w:shd w:val="clear" w:color="auto" w:fill="FFFFFF" w:themeFill="background1"/>
      </w:tcPr>
    </w:tblStylePr>
    <w:tblStylePr w:type="lastRow">
      <w:rPr>
        <w:b/>
        <w:bCs/>
      </w:rPr>
      <w:tblPr/>
      <w:tcPr>
        <w:tcBorders>
          <w:top w:val="double" w:sz="2" w:space="0" w:color="A5908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insideV w:val="nil"/>
        </w:tcBorders>
        <w:shd w:val="clear" w:color="auto" w:fill="F05133" w:themeFill="accent1"/>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insideV w:val="nil"/>
        </w:tcBorders>
        <w:shd w:val="clear" w:color="auto" w:fill="60C5BA" w:themeFill="accent2"/>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insideV w:val="nil"/>
        </w:tcBorders>
        <w:shd w:val="clear" w:color="auto" w:fill="D5E04E" w:themeFill="accent3"/>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insideV w:val="nil"/>
        </w:tcBorders>
        <w:shd w:val="clear" w:color="auto" w:fill="42C4DD" w:themeFill="accent4"/>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insideV w:val="nil"/>
        </w:tcBorders>
        <w:shd w:val="clear" w:color="auto" w:fill="A49B8D" w:themeFill="accent5"/>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insideV w:val="nil"/>
        </w:tcBorders>
        <w:shd w:val="clear" w:color="auto" w:fill="5C4C44" w:themeFill="accent6"/>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51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51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51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5133" w:themeFill="accent1"/>
      </w:tcPr>
    </w:tblStylePr>
    <w:tblStylePr w:type="band1Vert">
      <w:tblPr/>
      <w:tcPr>
        <w:shd w:val="clear" w:color="auto" w:fill="F9B9AD" w:themeFill="accent1" w:themeFillTint="66"/>
      </w:tcPr>
    </w:tblStylePr>
    <w:tblStylePr w:type="band1Horz">
      <w:tblPr/>
      <w:tcPr>
        <w:shd w:val="clear" w:color="auto" w:fill="F9B9AD"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C5B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C5B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C5B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C5BA" w:themeFill="accent2"/>
      </w:tcPr>
    </w:tblStylePr>
    <w:tblStylePr w:type="band1Vert">
      <w:tblPr/>
      <w:tcPr>
        <w:shd w:val="clear" w:color="auto" w:fill="BFE7E3" w:themeFill="accent2" w:themeFillTint="66"/>
      </w:tcPr>
    </w:tblStylePr>
    <w:tblStylePr w:type="band1Horz">
      <w:tblPr/>
      <w:tcPr>
        <w:shd w:val="clear" w:color="auto" w:fill="BFE7E3"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8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E04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E04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E04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E04E" w:themeFill="accent3"/>
      </w:tcPr>
    </w:tblStylePr>
    <w:tblStylePr w:type="band1Vert">
      <w:tblPr/>
      <w:tcPr>
        <w:shd w:val="clear" w:color="auto" w:fill="EEF2B8" w:themeFill="accent3" w:themeFillTint="66"/>
      </w:tcPr>
    </w:tblStylePr>
    <w:tblStylePr w:type="band1Horz">
      <w:tblPr/>
      <w:tcPr>
        <w:shd w:val="clear" w:color="auto" w:fill="EEF2B8"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3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C4D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C4D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C4D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C4DD" w:themeFill="accent4"/>
      </w:tcPr>
    </w:tblStylePr>
    <w:tblStylePr w:type="band1Vert">
      <w:tblPr/>
      <w:tcPr>
        <w:shd w:val="clear" w:color="auto" w:fill="B3E7F1" w:themeFill="accent4" w:themeFillTint="66"/>
      </w:tcPr>
    </w:tblStylePr>
    <w:tblStylePr w:type="band1Horz">
      <w:tblPr/>
      <w:tcPr>
        <w:shd w:val="clear" w:color="auto" w:fill="B3E7F1"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B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9B8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9B8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9B8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9B8D" w:themeFill="accent5"/>
      </w:tcPr>
    </w:tblStylePr>
    <w:tblStylePr w:type="band1Vert">
      <w:tblPr/>
      <w:tcPr>
        <w:shd w:val="clear" w:color="auto" w:fill="DAD7D1" w:themeFill="accent5" w:themeFillTint="66"/>
      </w:tcPr>
    </w:tblStylePr>
    <w:tblStylePr w:type="band1Horz">
      <w:tblPr/>
      <w:tcPr>
        <w:shd w:val="clear" w:color="auto" w:fill="DAD7D1"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AD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4C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4C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4C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4C44" w:themeFill="accent6"/>
      </w:tcPr>
    </w:tblStylePr>
    <w:tblStylePr w:type="band1Vert">
      <w:tblPr/>
      <w:tcPr>
        <w:shd w:val="clear" w:color="auto" w:fill="C3B5AE" w:themeFill="accent6" w:themeFillTint="66"/>
      </w:tcPr>
    </w:tblStylePr>
    <w:tblStylePr w:type="band1Horz">
      <w:tblPr/>
      <w:tcPr>
        <w:shd w:val="clear" w:color="auto" w:fill="C3B5A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861D0A"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CA2C0F"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CA2C0F"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861D0A"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861D0A"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16697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CA2C0F"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F05133" w:themeColor="accent1"/>
        <w:bottom w:val="single" w:sz="4" w:space="10" w:color="F05133" w:themeColor="accent1"/>
      </w:pBdr>
      <w:spacing w:before="360" w:after="360"/>
      <w:ind w:left="864" w:right="864"/>
      <w:jc w:val="center"/>
    </w:pPr>
    <w:rPr>
      <w:i/>
      <w:iCs/>
      <w:color w:val="CA2C0F" w:themeColor="accent1" w:themeShade="BF"/>
    </w:rPr>
  </w:style>
  <w:style w:type="character" w:customStyle="1" w:styleId="IntenseQuoteChar">
    <w:name w:val="Intense Quote Char"/>
    <w:basedOn w:val="DefaultParagraphFont"/>
    <w:link w:val="IntenseQuote"/>
    <w:uiPriority w:val="30"/>
    <w:semiHidden/>
    <w:rsid w:val="000F51EC"/>
    <w:rPr>
      <w:i/>
      <w:iCs/>
      <w:color w:val="CA2C0F" w:themeColor="accent1" w:themeShade="BF"/>
    </w:rPr>
  </w:style>
  <w:style w:type="character" w:styleId="IntenseReference">
    <w:name w:val="Intense Reference"/>
    <w:basedOn w:val="DefaultParagraphFont"/>
    <w:uiPriority w:val="32"/>
    <w:semiHidden/>
    <w:qFormat/>
    <w:rsid w:val="000F51EC"/>
    <w:rPr>
      <w:b/>
      <w:bCs/>
      <w:caps w:val="0"/>
      <w:smallCaps/>
      <w:color w:val="CA2C0F"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18" w:space="0" w:color="F05133" w:themeColor="accent1"/>
          <w:right w:val="single" w:sz="8" w:space="0" w:color="F05133" w:themeColor="accent1"/>
          <w:insideH w:val="nil"/>
          <w:insideV w:val="single" w:sz="8" w:space="0" w:color="F051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insideH w:val="nil"/>
          <w:insideV w:val="single" w:sz="8" w:space="0" w:color="F051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shd w:val="clear" w:color="auto" w:fill="FBD3CC" w:themeFill="accent1" w:themeFillTint="3F"/>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shd w:val="clear" w:color="auto" w:fill="FBD3CC" w:themeFill="accent1" w:themeFillTint="3F"/>
      </w:tcPr>
    </w:tblStylePr>
    <w:tblStylePr w:type="band2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18" w:space="0" w:color="60C5BA" w:themeColor="accent2"/>
          <w:right w:val="single" w:sz="8" w:space="0" w:color="60C5BA" w:themeColor="accent2"/>
          <w:insideH w:val="nil"/>
          <w:insideV w:val="single" w:sz="8" w:space="0" w:color="60C5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insideH w:val="nil"/>
          <w:insideV w:val="single" w:sz="8" w:space="0" w:color="60C5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shd w:val="clear" w:color="auto" w:fill="D7F0ED" w:themeFill="accent2" w:themeFillTint="3F"/>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shd w:val="clear" w:color="auto" w:fill="D7F0ED" w:themeFill="accent2" w:themeFillTint="3F"/>
      </w:tcPr>
    </w:tblStylePr>
    <w:tblStylePr w:type="band2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18" w:space="0" w:color="D5E04E" w:themeColor="accent3"/>
          <w:right w:val="single" w:sz="8" w:space="0" w:color="D5E04E" w:themeColor="accent3"/>
          <w:insideH w:val="nil"/>
          <w:insideV w:val="single" w:sz="8" w:space="0" w:color="D5E04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insideH w:val="nil"/>
          <w:insideV w:val="single" w:sz="8" w:space="0" w:color="D5E04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shd w:val="clear" w:color="auto" w:fill="F4F7D3" w:themeFill="accent3" w:themeFillTint="3F"/>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shd w:val="clear" w:color="auto" w:fill="F4F7D3" w:themeFill="accent3" w:themeFillTint="3F"/>
      </w:tcPr>
    </w:tblStylePr>
    <w:tblStylePr w:type="band2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18" w:space="0" w:color="42C4DD" w:themeColor="accent4"/>
          <w:right w:val="single" w:sz="8" w:space="0" w:color="42C4DD" w:themeColor="accent4"/>
          <w:insideH w:val="nil"/>
          <w:insideV w:val="single" w:sz="8" w:space="0" w:color="42C4D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insideH w:val="nil"/>
          <w:insideV w:val="single" w:sz="8" w:space="0" w:color="42C4D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shd w:val="clear" w:color="auto" w:fill="D0F0F6" w:themeFill="accent4" w:themeFillTint="3F"/>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shd w:val="clear" w:color="auto" w:fill="D0F0F6" w:themeFill="accent4" w:themeFillTint="3F"/>
      </w:tcPr>
    </w:tblStylePr>
    <w:tblStylePr w:type="band2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18" w:space="0" w:color="A49B8D" w:themeColor="accent5"/>
          <w:right w:val="single" w:sz="8" w:space="0" w:color="A49B8D" w:themeColor="accent5"/>
          <w:insideH w:val="nil"/>
          <w:insideV w:val="single" w:sz="8" w:space="0" w:color="A49B8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insideH w:val="nil"/>
          <w:insideV w:val="single" w:sz="8" w:space="0" w:color="A49B8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shd w:val="clear" w:color="auto" w:fill="E8E6E2" w:themeFill="accent5" w:themeFillTint="3F"/>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shd w:val="clear" w:color="auto" w:fill="E8E6E2" w:themeFill="accent5" w:themeFillTint="3F"/>
      </w:tcPr>
    </w:tblStylePr>
    <w:tblStylePr w:type="band2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18" w:space="0" w:color="5C4C44" w:themeColor="accent6"/>
          <w:right w:val="single" w:sz="8" w:space="0" w:color="5C4C44" w:themeColor="accent6"/>
          <w:insideH w:val="nil"/>
          <w:insideV w:val="single" w:sz="8" w:space="0" w:color="5C4C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insideH w:val="nil"/>
          <w:insideV w:val="single" w:sz="8" w:space="0" w:color="5C4C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shd w:val="clear" w:color="auto" w:fill="DAD1CD" w:themeFill="accent6" w:themeFillTint="3F"/>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shd w:val="clear" w:color="auto" w:fill="DAD1CD" w:themeFill="accent6" w:themeFillTint="3F"/>
      </w:tcPr>
    </w:tblStylePr>
    <w:tblStylePr w:type="band2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pPr>
        <w:spacing w:before="0" w:after="0" w:line="240" w:lineRule="auto"/>
      </w:pPr>
      <w:rPr>
        <w:b/>
        <w:bCs/>
        <w:color w:val="FFFFFF" w:themeColor="background1"/>
      </w:rPr>
      <w:tblPr/>
      <w:tcPr>
        <w:shd w:val="clear" w:color="auto" w:fill="F05133" w:themeFill="accent1"/>
      </w:tcPr>
    </w:tblStylePr>
    <w:tblStylePr w:type="lastRow">
      <w:pPr>
        <w:spacing w:before="0" w:after="0" w:line="240" w:lineRule="auto"/>
      </w:pPr>
      <w:rPr>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tcBorders>
      </w:tcPr>
    </w:tblStylePr>
    <w:tblStylePr w:type="firstCol">
      <w:rPr>
        <w:b/>
        <w:bCs/>
      </w:rPr>
    </w:tblStylePr>
    <w:tblStylePr w:type="lastCol">
      <w:rPr>
        <w:b/>
        <w:bCs/>
      </w:r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pPr>
        <w:spacing w:before="0" w:after="0" w:line="240" w:lineRule="auto"/>
      </w:pPr>
      <w:rPr>
        <w:b/>
        <w:bCs/>
        <w:color w:val="FFFFFF" w:themeColor="background1"/>
      </w:rPr>
      <w:tblPr/>
      <w:tcPr>
        <w:shd w:val="clear" w:color="auto" w:fill="60C5BA" w:themeFill="accent2"/>
      </w:tcPr>
    </w:tblStylePr>
    <w:tblStylePr w:type="lastRow">
      <w:pPr>
        <w:spacing w:before="0" w:after="0" w:line="240" w:lineRule="auto"/>
      </w:pPr>
      <w:rPr>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tcBorders>
      </w:tcPr>
    </w:tblStylePr>
    <w:tblStylePr w:type="firstCol">
      <w:rPr>
        <w:b/>
        <w:bCs/>
      </w:rPr>
    </w:tblStylePr>
    <w:tblStylePr w:type="lastCol">
      <w:rPr>
        <w:b/>
        <w:bCs/>
      </w:r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pPr>
        <w:spacing w:before="0" w:after="0" w:line="240" w:lineRule="auto"/>
      </w:pPr>
      <w:rPr>
        <w:b/>
        <w:bCs/>
        <w:color w:val="FFFFFF" w:themeColor="background1"/>
      </w:rPr>
      <w:tblPr/>
      <w:tcPr>
        <w:shd w:val="clear" w:color="auto" w:fill="D5E04E" w:themeFill="accent3"/>
      </w:tcPr>
    </w:tblStylePr>
    <w:tblStylePr w:type="lastRow">
      <w:pPr>
        <w:spacing w:before="0" w:after="0" w:line="240" w:lineRule="auto"/>
      </w:pPr>
      <w:rPr>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tcBorders>
      </w:tcPr>
    </w:tblStylePr>
    <w:tblStylePr w:type="firstCol">
      <w:rPr>
        <w:b/>
        <w:bCs/>
      </w:rPr>
    </w:tblStylePr>
    <w:tblStylePr w:type="lastCol">
      <w:rPr>
        <w:b/>
        <w:bCs/>
      </w:r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pPr>
        <w:spacing w:before="0" w:after="0" w:line="240" w:lineRule="auto"/>
      </w:pPr>
      <w:rPr>
        <w:b/>
        <w:bCs/>
        <w:color w:val="FFFFFF" w:themeColor="background1"/>
      </w:rPr>
      <w:tblPr/>
      <w:tcPr>
        <w:shd w:val="clear" w:color="auto" w:fill="42C4DD" w:themeFill="accent4"/>
      </w:tcPr>
    </w:tblStylePr>
    <w:tblStylePr w:type="lastRow">
      <w:pPr>
        <w:spacing w:before="0" w:after="0" w:line="240" w:lineRule="auto"/>
      </w:pPr>
      <w:rPr>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tcBorders>
      </w:tcPr>
    </w:tblStylePr>
    <w:tblStylePr w:type="firstCol">
      <w:rPr>
        <w:b/>
        <w:bCs/>
      </w:rPr>
    </w:tblStylePr>
    <w:tblStylePr w:type="lastCol">
      <w:rPr>
        <w:b/>
        <w:bCs/>
      </w:r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pPr>
        <w:spacing w:before="0" w:after="0" w:line="240" w:lineRule="auto"/>
      </w:pPr>
      <w:rPr>
        <w:b/>
        <w:bCs/>
        <w:color w:val="FFFFFF" w:themeColor="background1"/>
      </w:rPr>
      <w:tblPr/>
      <w:tcPr>
        <w:shd w:val="clear" w:color="auto" w:fill="A49B8D" w:themeFill="accent5"/>
      </w:tcPr>
    </w:tblStylePr>
    <w:tblStylePr w:type="lastRow">
      <w:pPr>
        <w:spacing w:before="0" w:after="0" w:line="240" w:lineRule="auto"/>
      </w:pPr>
      <w:rPr>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tcBorders>
      </w:tcPr>
    </w:tblStylePr>
    <w:tblStylePr w:type="firstCol">
      <w:rPr>
        <w:b/>
        <w:bCs/>
      </w:rPr>
    </w:tblStylePr>
    <w:tblStylePr w:type="lastCol">
      <w:rPr>
        <w:b/>
        <w:bCs/>
      </w:r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pPr>
        <w:spacing w:before="0" w:after="0" w:line="240" w:lineRule="auto"/>
      </w:pPr>
      <w:rPr>
        <w:b/>
        <w:bCs/>
        <w:color w:val="FFFFFF" w:themeColor="background1"/>
      </w:rPr>
      <w:tblPr/>
      <w:tcPr>
        <w:shd w:val="clear" w:color="auto" w:fill="5C4C44" w:themeFill="accent6"/>
      </w:tcPr>
    </w:tblStylePr>
    <w:tblStylePr w:type="lastRow">
      <w:pPr>
        <w:spacing w:before="0" w:after="0" w:line="240" w:lineRule="auto"/>
      </w:pPr>
      <w:rPr>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tcBorders>
      </w:tcPr>
    </w:tblStylePr>
    <w:tblStylePr w:type="firstCol">
      <w:rPr>
        <w:b/>
        <w:bCs/>
      </w:rPr>
    </w:tblStylePr>
    <w:tblStylePr w:type="lastCol">
      <w:rPr>
        <w:b/>
        <w:bCs/>
      </w:r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CA2C0F" w:themeColor="accent1" w:themeShade="BF"/>
    </w:rPr>
    <w:tblPr>
      <w:tblStyleRowBandSize w:val="1"/>
      <w:tblStyleColBandSize w:val="1"/>
      <w:tblBorders>
        <w:top w:val="single" w:sz="8" w:space="0" w:color="F05133" w:themeColor="accent1"/>
        <w:bottom w:val="single" w:sz="8" w:space="0" w:color="F05133" w:themeColor="accent1"/>
      </w:tblBorders>
    </w:tblPr>
    <w:tblStylePr w:type="fir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la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left w:val="nil"/>
          <w:right w:val="nil"/>
          <w:insideH w:val="nil"/>
          <w:insideV w:val="nil"/>
        </w:tcBorders>
        <w:shd w:val="clear" w:color="auto" w:fill="FBD3CC"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3AA095" w:themeColor="accent2" w:themeShade="BF"/>
    </w:rPr>
    <w:tblPr>
      <w:tblStyleRowBandSize w:val="1"/>
      <w:tblStyleColBandSize w:val="1"/>
      <w:tblBorders>
        <w:top w:val="single" w:sz="8" w:space="0" w:color="60C5BA" w:themeColor="accent2"/>
        <w:bottom w:val="single" w:sz="8" w:space="0" w:color="60C5BA" w:themeColor="accent2"/>
      </w:tblBorders>
    </w:tblPr>
    <w:tblStylePr w:type="fir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la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left w:val="nil"/>
          <w:right w:val="nil"/>
          <w:insideH w:val="nil"/>
          <w:insideV w:val="nil"/>
        </w:tcBorders>
        <w:shd w:val="clear" w:color="auto" w:fill="D7F0ED"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B3C021" w:themeColor="accent3" w:themeShade="BF"/>
    </w:rPr>
    <w:tblPr>
      <w:tblStyleRowBandSize w:val="1"/>
      <w:tblStyleColBandSize w:val="1"/>
      <w:tblBorders>
        <w:top w:val="single" w:sz="8" w:space="0" w:color="D5E04E" w:themeColor="accent3"/>
        <w:bottom w:val="single" w:sz="8" w:space="0" w:color="D5E04E" w:themeColor="accent3"/>
      </w:tblBorders>
    </w:tblPr>
    <w:tblStylePr w:type="fir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la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left w:val="nil"/>
          <w:right w:val="nil"/>
          <w:insideH w:val="nil"/>
          <w:insideV w:val="nil"/>
        </w:tcBorders>
        <w:shd w:val="clear" w:color="auto" w:fill="F4F7D3"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09DB5" w:themeColor="accent4" w:themeShade="BF"/>
    </w:rPr>
    <w:tblPr>
      <w:tblStyleRowBandSize w:val="1"/>
      <w:tblStyleColBandSize w:val="1"/>
      <w:tblBorders>
        <w:top w:val="single" w:sz="8" w:space="0" w:color="42C4DD" w:themeColor="accent4"/>
        <w:bottom w:val="single" w:sz="8" w:space="0" w:color="42C4DD" w:themeColor="accent4"/>
      </w:tblBorders>
    </w:tblPr>
    <w:tblStylePr w:type="fir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la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left w:val="nil"/>
          <w:right w:val="nil"/>
          <w:insideH w:val="nil"/>
          <w:insideV w:val="nil"/>
        </w:tcBorders>
        <w:shd w:val="clear" w:color="auto" w:fill="D0F0F6"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7E7465" w:themeColor="accent5" w:themeShade="BF"/>
    </w:rPr>
    <w:tblPr>
      <w:tblStyleRowBandSize w:val="1"/>
      <w:tblStyleColBandSize w:val="1"/>
      <w:tblBorders>
        <w:top w:val="single" w:sz="8" w:space="0" w:color="A49B8D" w:themeColor="accent5"/>
        <w:bottom w:val="single" w:sz="8" w:space="0" w:color="A49B8D" w:themeColor="accent5"/>
      </w:tblBorders>
    </w:tblPr>
    <w:tblStylePr w:type="fir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la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left w:val="nil"/>
          <w:right w:val="nil"/>
          <w:insideH w:val="nil"/>
          <w:insideV w:val="nil"/>
        </w:tcBorders>
        <w:shd w:val="clear" w:color="auto" w:fill="E8E6E2"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443833" w:themeColor="accent6" w:themeShade="BF"/>
    </w:rPr>
    <w:tblPr>
      <w:tblStyleRowBandSize w:val="1"/>
      <w:tblStyleColBandSize w:val="1"/>
      <w:tblBorders>
        <w:top w:val="single" w:sz="8" w:space="0" w:color="5C4C44" w:themeColor="accent6"/>
        <w:bottom w:val="single" w:sz="8" w:space="0" w:color="5C4C44" w:themeColor="accent6"/>
      </w:tblBorders>
    </w:tblPr>
    <w:tblStylePr w:type="fir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la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left w:val="nil"/>
          <w:right w:val="nil"/>
          <w:insideH w:val="nil"/>
          <w:insideV w:val="nil"/>
        </w:tcBorders>
        <w:shd w:val="clear" w:color="auto" w:fill="DAD1CD"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69684" w:themeColor="accent1" w:themeTint="99"/>
        </w:tcBorders>
      </w:tcPr>
    </w:tblStylePr>
    <w:tblStylePr w:type="lastRow">
      <w:rPr>
        <w:b/>
        <w:bCs/>
      </w:rPr>
      <w:tblPr/>
      <w:tcPr>
        <w:tcBorders>
          <w:top w:val="sing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9FDCD5" w:themeColor="accent2" w:themeTint="99"/>
        </w:tcBorders>
      </w:tcPr>
    </w:tblStylePr>
    <w:tblStylePr w:type="lastRow">
      <w:rPr>
        <w:b/>
        <w:bCs/>
      </w:rPr>
      <w:tblPr/>
      <w:tcPr>
        <w:tcBorders>
          <w:top w:val="sing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5EC94" w:themeColor="accent3" w:themeTint="99"/>
        </w:tcBorders>
      </w:tcPr>
    </w:tblStylePr>
    <w:tblStylePr w:type="lastRow">
      <w:rPr>
        <w:b/>
        <w:bCs/>
      </w:rPr>
      <w:tblPr/>
      <w:tcPr>
        <w:tcBorders>
          <w:top w:val="sing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DBEA" w:themeColor="accent4" w:themeTint="99"/>
        </w:tcBorders>
      </w:tcPr>
    </w:tblStylePr>
    <w:tblStylePr w:type="lastRow">
      <w:rPr>
        <w:b/>
        <w:bCs/>
      </w:rPr>
      <w:tblPr/>
      <w:tcPr>
        <w:tcBorders>
          <w:top w:val="sing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8C3BA" w:themeColor="accent5" w:themeTint="99"/>
        </w:tcBorders>
      </w:tcPr>
    </w:tblStylePr>
    <w:tblStylePr w:type="lastRow">
      <w:rPr>
        <w:b/>
        <w:bCs/>
      </w:rPr>
      <w:tblPr/>
      <w:tcPr>
        <w:tcBorders>
          <w:top w:val="sing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A59086" w:themeColor="accent6" w:themeTint="99"/>
        </w:tcBorders>
      </w:tcPr>
    </w:tblStylePr>
    <w:tblStylePr w:type="lastRow">
      <w:rPr>
        <w:b/>
        <w:bCs/>
      </w:rPr>
      <w:tblPr/>
      <w:tcPr>
        <w:tcBorders>
          <w:top w:val="sing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F69684" w:themeColor="accent1" w:themeTint="99"/>
        <w:bottom w:val="single" w:sz="4" w:space="0" w:color="F69684" w:themeColor="accent1" w:themeTint="99"/>
        <w:insideH w:val="single" w:sz="4" w:space="0" w:color="F6968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9FDCD5" w:themeColor="accent2" w:themeTint="99"/>
        <w:bottom w:val="single" w:sz="4" w:space="0" w:color="9FDCD5" w:themeColor="accent2" w:themeTint="99"/>
        <w:insideH w:val="single" w:sz="4" w:space="0" w:color="9FDCD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5EC94" w:themeColor="accent3" w:themeTint="99"/>
        <w:bottom w:val="single" w:sz="4" w:space="0" w:color="E5EC94" w:themeColor="accent3" w:themeTint="99"/>
        <w:insideH w:val="single" w:sz="4" w:space="0" w:color="E5E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DBEA" w:themeColor="accent4" w:themeTint="99"/>
        <w:bottom w:val="single" w:sz="4" w:space="0" w:color="8DDBEA" w:themeColor="accent4" w:themeTint="99"/>
        <w:insideH w:val="single" w:sz="4" w:space="0" w:color="8DDBE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C8C3BA" w:themeColor="accent5" w:themeTint="99"/>
        <w:bottom w:val="single" w:sz="4" w:space="0" w:color="C8C3BA" w:themeColor="accent5" w:themeTint="99"/>
        <w:insideH w:val="single" w:sz="4" w:space="0" w:color="C8C3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A59086" w:themeColor="accent6" w:themeTint="99"/>
        <w:bottom w:val="single" w:sz="4" w:space="0" w:color="A59086" w:themeColor="accent6" w:themeTint="99"/>
        <w:insideH w:val="single" w:sz="4" w:space="0" w:color="A5908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F05133" w:themeColor="accent1"/>
        <w:left w:val="single" w:sz="4" w:space="0" w:color="F05133" w:themeColor="accent1"/>
        <w:bottom w:val="single" w:sz="4" w:space="0" w:color="F05133" w:themeColor="accent1"/>
        <w:right w:val="single" w:sz="4" w:space="0" w:color="F05133" w:themeColor="accent1"/>
      </w:tblBorders>
    </w:tblPr>
    <w:tblStylePr w:type="firstRow">
      <w:rPr>
        <w:b/>
        <w:bCs/>
        <w:color w:val="FFFFFF" w:themeColor="background1"/>
      </w:rPr>
      <w:tblPr/>
      <w:tcPr>
        <w:shd w:val="clear" w:color="auto" w:fill="F05133" w:themeFill="accent1"/>
      </w:tcPr>
    </w:tblStylePr>
    <w:tblStylePr w:type="lastRow">
      <w:rPr>
        <w:b/>
        <w:bCs/>
      </w:rPr>
      <w:tblPr/>
      <w:tcPr>
        <w:tcBorders>
          <w:top w:val="double" w:sz="4" w:space="0" w:color="F051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5133" w:themeColor="accent1"/>
          <w:right w:val="single" w:sz="4" w:space="0" w:color="F05133" w:themeColor="accent1"/>
        </w:tcBorders>
      </w:tcPr>
    </w:tblStylePr>
    <w:tblStylePr w:type="band1Horz">
      <w:tblPr/>
      <w:tcPr>
        <w:tcBorders>
          <w:top w:val="single" w:sz="4" w:space="0" w:color="F05133" w:themeColor="accent1"/>
          <w:bottom w:val="single" w:sz="4" w:space="0" w:color="F051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5133" w:themeColor="accent1"/>
          <w:left w:val="nil"/>
        </w:tcBorders>
      </w:tcPr>
    </w:tblStylePr>
    <w:tblStylePr w:type="swCell">
      <w:tblPr/>
      <w:tcPr>
        <w:tcBorders>
          <w:top w:val="double" w:sz="4" w:space="0" w:color="F05133"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0C5BA" w:themeColor="accent2"/>
        <w:left w:val="single" w:sz="4" w:space="0" w:color="60C5BA" w:themeColor="accent2"/>
        <w:bottom w:val="single" w:sz="4" w:space="0" w:color="60C5BA" w:themeColor="accent2"/>
        <w:right w:val="single" w:sz="4" w:space="0" w:color="60C5BA" w:themeColor="accent2"/>
      </w:tblBorders>
    </w:tblPr>
    <w:tblStylePr w:type="firstRow">
      <w:rPr>
        <w:b/>
        <w:bCs/>
        <w:color w:val="FFFFFF" w:themeColor="background1"/>
      </w:rPr>
      <w:tblPr/>
      <w:tcPr>
        <w:shd w:val="clear" w:color="auto" w:fill="60C5BA" w:themeFill="accent2"/>
      </w:tcPr>
    </w:tblStylePr>
    <w:tblStylePr w:type="lastRow">
      <w:rPr>
        <w:b/>
        <w:bCs/>
      </w:rPr>
      <w:tblPr/>
      <w:tcPr>
        <w:tcBorders>
          <w:top w:val="double" w:sz="4" w:space="0" w:color="60C5B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C5BA" w:themeColor="accent2"/>
          <w:right w:val="single" w:sz="4" w:space="0" w:color="60C5BA" w:themeColor="accent2"/>
        </w:tcBorders>
      </w:tcPr>
    </w:tblStylePr>
    <w:tblStylePr w:type="band1Horz">
      <w:tblPr/>
      <w:tcPr>
        <w:tcBorders>
          <w:top w:val="single" w:sz="4" w:space="0" w:color="60C5BA" w:themeColor="accent2"/>
          <w:bottom w:val="single" w:sz="4" w:space="0" w:color="60C5B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C5BA" w:themeColor="accent2"/>
          <w:left w:val="nil"/>
        </w:tcBorders>
      </w:tcPr>
    </w:tblStylePr>
    <w:tblStylePr w:type="swCell">
      <w:tblPr/>
      <w:tcPr>
        <w:tcBorders>
          <w:top w:val="double" w:sz="4" w:space="0" w:color="60C5BA"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D5E04E" w:themeColor="accent3"/>
        <w:left w:val="single" w:sz="4" w:space="0" w:color="D5E04E" w:themeColor="accent3"/>
        <w:bottom w:val="single" w:sz="4" w:space="0" w:color="D5E04E" w:themeColor="accent3"/>
        <w:right w:val="single" w:sz="4" w:space="0" w:color="D5E04E" w:themeColor="accent3"/>
      </w:tblBorders>
    </w:tblPr>
    <w:tblStylePr w:type="firstRow">
      <w:rPr>
        <w:b/>
        <w:bCs/>
        <w:color w:val="FFFFFF" w:themeColor="background1"/>
      </w:rPr>
      <w:tblPr/>
      <w:tcPr>
        <w:shd w:val="clear" w:color="auto" w:fill="D5E04E" w:themeFill="accent3"/>
      </w:tcPr>
    </w:tblStylePr>
    <w:tblStylePr w:type="lastRow">
      <w:rPr>
        <w:b/>
        <w:bCs/>
      </w:rPr>
      <w:tblPr/>
      <w:tcPr>
        <w:tcBorders>
          <w:top w:val="double" w:sz="4" w:space="0" w:color="D5E04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E04E" w:themeColor="accent3"/>
          <w:right w:val="single" w:sz="4" w:space="0" w:color="D5E04E" w:themeColor="accent3"/>
        </w:tcBorders>
      </w:tcPr>
    </w:tblStylePr>
    <w:tblStylePr w:type="band1Horz">
      <w:tblPr/>
      <w:tcPr>
        <w:tcBorders>
          <w:top w:val="single" w:sz="4" w:space="0" w:color="D5E04E" w:themeColor="accent3"/>
          <w:bottom w:val="single" w:sz="4" w:space="0" w:color="D5E04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E04E" w:themeColor="accent3"/>
          <w:left w:val="nil"/>
        </w:tcBorders>
      </w:tcPr>
    </w:tblStylePr>
    <w:tblStylePr w:type="swCell">
      <w:tblPr/>
      <w:tcPr>
        <w:tcBorders>
          <w:top w:val="double" w:sz="4" w:space="0" w:color="D5E04E"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2C4DD" w:themeColor="accent4"/>
        <w:left w:val="single" w:sz="4" w:space="0" w:color="42C4DD" w:themeColor="accent4"/>
        <w:bottom w:val="single" w:sz="4" w:space="0" w:color="42C4DD" w:themeColor="accent4"/>
        <w:right w:val="single" w:sz="4" w:space="0" w:color="42C4DD" w:themeColor="accent4"/>
      </w:tblBorders>
    </w:tblPr>
    <w:tblStylePr w:type="firstRow">
      <w:rPr>
        <w:b/>
        <w:bCs/>
        <w:color w:val="FFFFFF" w:themeColor="background1"/>
      </w:rPr>
      <w:tblPr/>
      <w:tcPr>
        <w:shd w:val="clear" w:color="auto" w:fill="42C4DD" w:themeFill="accent4"/>
      </w:tcPr>
    </w:tblStylePr>
    <w:tblStylePr w:type="lastRow">
      <w:rPr>
        <w:b/>
        <w:bCs/>
      </w:rPr>
      <w:tblPr/>
      <w:tcPr>
        <w:tcBorders>
          <w:top w:val="double" w:sz="4" w:space="0" w:color="42C4D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C4DD" w:themeColor="accent4"/>
          <w:right w:val="single" w:sz="4" w:space="0" w:color="42C4DD" w:themeColor="accent4"/>
        </w:tcBorders>
      </w:tcPr>
    </w:tblStylePr>
    <w:tblStylePr w:type="band1Horz">
      <w:tblPr/>
      <w:tcPr>
        <w:tcBorders>
          <w:top w:val="single" w:sz="4" w:space="0" w:color="42C4DD" w:themeColor="accent4"/>
          <w:bottom w:val="single" w:sz="4" w:space="0" w:color="42C4D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C4DD" w:themeColor="accent4"/>
          <w:left w:val="nil"/>
        </w:tcBorders>
      </w:tcPr>
    </w:tblStylePr>
    <w:tblStylePr w:type="swCell">
      <w:tblPr/>
      <w:tcPr>
        <w:tcBorders>
          <w:top w:val="double" w:sz="4" w:space="0" w:color="42C4DD"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A49B8D" w:themeColor="accent5"/>
        <w:left w:val="single" w:sz="4" w:space="0" w:color="A49B8D" w:themeColor="accent5"/>
        <w:bottom w:val="single" w:sz="4" w:space="0" w:color="A49B8D" w:themeColor="accent5"/>
        <w:right w:val="single" w:sz="4" w:space="0" w:color="A49B8D" w:themeColor="accent5"/>
      </w:tblBorders>
    </w:tblPr>
    <w:tblStylePr w:type="firstRow">
      <w:rPr>
        <w:b/>
        <w:bCs/>
        <w:color w:val="FFFFFF" w:themeColor="background1"/>
      </w:rPr>
      <w:tblPr/>
      <w:tcPr>
        <w:shd w:val="clear" w:color="auto" w:fill="A49B8D" w:themeFill="accent5"/>
      </w:tcPr>
    </w:tblStylePr>
    <w:tblStylePr w:type="lastRow">
      <w:rPr>
        <w:b/>
        <w:bCs/>
      </w:rPr>
      <w:tblPr/>
      <w:tcPr>
        <w:tcBorders>
          <w:top w:val="double" w:sz="4" w:space="0" w:color="A49B8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9B8D" w:themeColor="accent5"/>
          <w:right w:val="single" w:sz="4" w:space="0" w:color="A49B8D" w:themeColor="accent5"/>
        </w:tcBorders>
      </w:tcPr>
    </w:tblStylePr>
    <w:tblStylePr w:type="band1Horz">
      <w:tblPr/>
      <w:tcPr>
        <w:tcBorders>
          <w:top w:val="single" w:sz="4" w:space="0" w:color="A49B8D" w:themeColor="accent5"/>
          <w:bottom w:val="single" w:sz="4" w:space="0" w:color="A49B8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9B8D" w:themeColor="accent5"/>
          <w:left w:val="nil"/>
        </w:tcBorders>
      </w:tcPr>
    </w:tblStylePr>
    <w:tblStylePr w:type="swCell">
      <w:tblPr/>
      <w:tcPr>
        <w:tcBorders>
          <w:top w:val="double" w:sz="4" w:space="0" w:color="A49B8D"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5C4C44" w:themeColor="accent6"/>
        <w:left w:val="single" w:sz="4" w:space="0" w:color="5C4C44" w:themeColor="accent6"/>
        <w:bottom w:val="single" w:sz="4" w:space="0" w:color="5C4C44" w:themeColor="accent6"/>
        <w:right w:val="single" w:sz="4" w:space="0" w:color="5C4C44" w:themeColor="accent6"/>
      </w:tblBorders>
    </w:tblPr>
    <w:tblStylePr w:type="firstRow">
      <w:rPr>
        <w:b/>
        <w:bCs/>
        <w:color w:val="FFFFFF" w:themeColor="background1"/>
      </w:rPr>
      <w:tblPr/>
      <w:tcPr>
        <w:shd w:val="clear" w:color="auto" w:fill="5C4C44" w:themeFill="accent6"/>
      </w:tcPr>
    </w:tblStylePr>
    <w:tblStylePr w:type="lastRow">
      <w:rPr>
        <w:b/>
        <w:bCs/>
      </w:rPr>
      <w:tblPr/>
      <w:tcPr>
        <w:tcBorders>
          <w:top w:val="double" w:sz="4" w:space="0" w:color="5C4C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4C44" w:themeColor="accent6"/>
          <w:right w:val="single" w:sz="4" w:space="0" w:color="5C4C44" w:themeColor="accent6"/>
        </w:tcBorders>
      </w:tcPr>
    </w:tblStylePr>
    <w:tblStylePr w:type="band1Horz">
      <w:tblPr/>
      <w:tcPr>
        <w:tcBorders>
          <w:top w:val="single" w:sz="4" w:space="0" w:color="5C4C44" w:themeColor="accent6"/>
          <w:bottom w:val="single" w:sz="4" w:space="0" w:color="5C4C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4C44" w:themeColor="accent6"/>
          <w:left w:val="nil"/>
        </w:tcBorders>
      </w:tcPr>
    </w:tblStylePr>
    <w:tblStylePr w:type="swCell">
      <w:tblPr/>
      <w:tcPr>
        <w:tcBorders>
          <w:top w:val="double" w:sz="4" w:space="0" w:color="5C4C44"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tcBorders>
        <w:shd w:val="clear" w:color="auto" w:fill="F05133" w:themeFill="accent1"/>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tcBorders>
        <w:shd w:val="clear" w:color="auto" w:fill="60C5BA" w:themeFill="accent2"/>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tcBorders>
        <w:shd w:val="clear" w:color="auto" w:fill="D5E04E" w:themeFill="accent3"/>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tcBorders>
        <w:shd w:val="clear" w:color="auto" w:fill="42C4DD" w:themeFill="accent4"/>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tcBorders>
        <w:shd w:val="clear" w:color="auto" w:fill="A49B8D" w:themeFill="accent5"/>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tcBorders>
        <w:shd w:val="clear" w:color="auto" w:fill="5C4C44" w:themeFill="accent6"/>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F05133" w:themeColor="accent1"/>
        <w:left w:val="single" w:sz="24" w:space="0" w:color="F05133" w:themeColor="accent1"/>
        <w:bottom w:val="single" w:sz="24" w:space="0" w:color="F05133" w:themeColor="accent1"/>
        <w:right w:val="single" w:sz="24" w:space="0" w:color="F05133" w:themeColor="accent1"/>
      </w:tblBorders>
    </w:tblPr>
    <w:tcPr>
      <w:shd w:val="clear" w:color="auto" w:fill="F051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0C5BA" w:themeColor="accent2"/>
        <w:left w:val="single" w:sz="24" w:space="0" w:color="60C5BA" w:themeColor="accent2"/>
        <w:bottom w:val="single" w:sz="24" w:space="0" w:color="60C5BA" w:themeColor="accent2"/>
        <w:right w:val="single" w:sz="24" w:space="0" w:color="60C5BA" w:themeColor="accent2"/>
      </w:tblBorders>
    </w:tblPr>
    <w:tcPr>
      <w:shd w:val="clear" w:color="auto" w:fill="60C5B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D5E04E" w:themeColor="accent3"/>
        <w:left w:val="single" w:sz="24" w:space="0" w:color="D5E04E" w:themeColor="accent3"/>
        <w:bottom w:val="single" w:sz="24" w:space="0" w:color="D5E04E" w:themeColor="accent3"/>
        <w:right w:val="single" w:sz="24" w:space="0" w:color="D5E04E" w:themeColor="accent3"/>
      </w:tblBorders>
    </w:tblPr>
    <w:tcPr>
      <w:shd w:val="clear" w:color="auto" w:fill="D5E04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2C4DD" w:themeColor="accent4"/>
        <w:left w:val="single" w:sz="24" w:space="0" w:color="42C4DD" w:themeColor="accent4"/>
        <w:bottom w:val="single" w:sz="24" w:space="0" w:color="42C4DD" w:themeColor="accent4"/>
        <w:right w:val="single" w:sz="24" w:space="0" w:color="42C4DD" w:themeColor="accent4"/>
      </w:tblBorders>
    </w:tblPr>
    <w:tcPr>
      <w:shd w:val="clear" w:color="auto" w:fill="42C4D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A49B8D" w:themeColor="accent5"/>
        <w:left w:val="single" w:sz="24" w:space="0" w:color="A49B8D" w:themeColor="accent5"/>
        <w:bottom w:val="single" w:sz="24" w:space="0" w:color="A49B8D" w:themeColor="accent5"/>
        <w:right w:val="single" w:sz="24" w:space="0" w:color="A49B8D" w:themeColor="accent5"/>
      </w:tblBorders>
    </w:tblPr>
    <w:tcPr>
      <w:shd w:val="clear" w:color="auto" w:fill="A49B8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5C4C44" w:themeColor="accent6"/>
        <w:left w:val="single" w:sz="24" w:space="0" w:color="5C4C44" w:themeColor="accent6"/>
        <w:bottom w:val="single" w:sz="24" w:space="0" w:color="5C4C44" w:themeColor="accent6"/>
        <w:right w:val="single" w:sz="24" w:space="0" w:color="5C4C44" w:themeColor="accent6"/>
      </w:tblBorders>
    </w:tblPr>
    <w:tcPr>
      <w:shd w:val="clear" w:color="auto" w:fill="5C4C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CA2C0F" w:themeColor="accent1" w:themeShade="BF"/>
    </w:rPr>
    <w:tblPr>
      <w:tblStyleRowBandSize w:val="1"/>
      <w:tblStyleColBandSize w:val="1"/>
      <w:tblBorders>
        <w:top w:val="single" w:sz="4" w:space="0" w:color="F05133" w:themeColor="accent1"/>
        <w:bottom w:val="single" w:sz="4" w:space="0" w:color="F05133" w:themeColor="accent1"/>
      </w:tblBorders>
    </w:tblPr>
    <w:tblStylePr w:type="firstRow">
      <w:rPr>
        <w:b/>
        <w:bCs/>
      </w:rPr>
      <w:tblPr/>
      <w:tcPr>
        <w:tcBorders>
          <w:bottom w:val="single" w:sz="4" w:space="0" w:color="F05133" w:themeColor="accent1"/>
        </w:tcBorders>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3AA095" w:themeColor="accent2" w:themeShade="BF"/>
    </w:rPr>
    <w:tblPr>
      <w:tblStyleRowBandSize w:val="1"/>
      <w:tblStyleColBandSize w:val="1"/>
      <w:tblBorders>
        <w:top w:val="single" w:sz="4" w:space="0" w:color="60C5BA" w:themeColor="accent2"/>
        <w:bottom w:val="single" w:sz="4" w:space="0" w:color="60C5BA" w:themeColor="accent2"/>
      </w:tblBorders>
    </w:tblPr>
    <w:tblStylePr w:type="firstRow">
      <w:rPr>
        <w:b/>
        <w:bCs/>
      </w:rPr>
      <w:tblPr/>
      <w:tcPr>
        <w:tcBorders>
          <w:bottom w:val="single" w:sz="4" w:space="0" w:color="60C5BA" w:themeColor="accent2"/>
        </w:tcBorders>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B3C021" w:themeColor="accent3" w:themeShade="BF"/>
    </w:rPr>
    <w:tblPr>
      <w:tblStyleRowBandSize w:val="1"/>
      <w:tblStyleColBandSize w:val="1"/>
      <w:tblBorders>
        <w:top w:val="single" w:sz="4" w:space="0" w:color="D5E04E" w:themeColor="accent3"/>
        <w:bottom w:val="single" w:sz="4" w:space="0" w:color="D5E04E" w:themeColor="accent3"/>
      </w:tblBorders>
    </w:tblPr>
    <w:tblStylePr w:type="firstRow">
      <w:rPr>
        <w:b/>
        <w:bCs/>
      </w:rPr>
      <w:tblPr/>
      <w:tcPr>
        <w:tcBorders>
          <w:bottom w:val="single" w:sz="4" w:space="0" w:color="D5E04E" w:themeColor="accent3"/>
        </w:tcBorders>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209DB5" w:themeColor="accent4" w:themeShade="BF"/>
    </w:rPr>
    <w:tblPr>
      <w:tblStyleRowBandSize w:val="1"/>
      <w:tblStyleColBandSize w:val="1"/>
      <w:tblBorders>
        <w:top w:val="single" w:sz="4" w:space="0" w:color="42C4DD" w:themeColor="accent4"/>
        <w:bottom w:val="single" w:sz="4" w:space="0" w:color="42C4DD" w:themeColor="accent4"/>
      </w:tblBorders>
    </w:tblPr>
    <w:tblStylePr w:type="firstRow">
      <w:rPr>
        <w:b/>
        <w:bCs/>
      </w:rPr>
      <w:tblPr/>
      <w:tcPr>
        <w:tcBorders>
          <w:bottom w:val="single" w:sz="4" w:space="0" w:color="42C4DD" w:themeColor="accent4"/>
        </w:tcBorders>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7E7465" w:themeColor="accent5" w:themeShade="BF"/>
    </w:rPr>
    <w:tblPr>
      <w:tblStyleRowBandSize w:val="1"/>
      <w:tblStyleColBandSize w:val="1"/>
      <w:tblBorders>
        <w:top w:val="single" w:sz="4" w:space="0" w:color="A49B8D" w:themeColor="accent5"/>
        <w:bottom w:val="single" w:sz="4" w:space="0" w:color="A49B8D" w:themeColor="accent5"/>
      </w:tblBorders>
    </w:tblPr>
    <w:tblStylePr w:type="firstRow">
      <w:rPr>
        <w:b/>
        <w:bCs/>
      </w:rPr>
      <w:tblPr/>
      <w:tcPr>
        <w:tcBorders>
          <w:bottom w:val="single" w:sz="4" w:space="0" w:color="A49B8D" w:themeColor="accent5"/>
        </w:tcBorders>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443833" w:themeColor="accent6" w:themeShade="BF"/>
    </w:rPr>
    <w:tblPr>
      <w:tblStyleRowBandSize w:val="1"/>
      <w:tblStyleColBandSize w:val="1"/>
      <w:tblBorders>
        <w:top w:val="single" w:sz="4" w:space="0" w:color="5C4C44" w:themeColor="accent6"/>
        <w:bottom w:val="single" w:sz="4" w:space="0" w:color="5C4C44" w:themeColor="accent6"/>
      </w:tblBorders>
    </w:tblPr>
    <w:tblStylePr w:type="firstRow">
      <w:rPr>
        <w:b/>
        <w:bCs/>
      </w:rPr>
      <w:tblPr/>
      <w:tcPr>
        <w:tcBorders>
          <w:bottom w:val="single" w:sz="4" w:space="0" w:color="5C4C44" w:themeColor="accent6"/>
        </w:tcBorders>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CA2C0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51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51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51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5133" w:themeColor="accent1"/>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3AA09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C5B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C5B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C5B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C5BA" w:themeColor="accent2"/>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B3C02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E04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E04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E04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E04E" w:themeColor="accent3"/>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209DB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C4D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C4D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C4D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C4DD" w:themeColor="accent4"/>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7E74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9B8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9B8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9B8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9B8D" w:themeColor="accent5"/>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44383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4C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4C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4C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4C44" w:themeColor="accent6"/>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insideV w:val="single" w:sz="8" w:space="0" w:color="F37C65" w:themeColor="accent1" w:themeTint="BF"/>
      </w:tblBorders>
    </w:tblPr>
    <w:tcPr>
      <w:shd w:val="clear" w:color="auto" w:fill="FBD3CC" w:themeFill="accent1" w:themeFillTint="3F"/>
    </w:tcPr>
    <w:tblStylePr w:type="firstRow">
      <w:rPr>
        <w:b/>
        <w:bCs/>
      </w:rPr>
    </w:tblStylePr>
    <w:tblStylePr w:type="lastRow">
      <w:rPr>
        <w:b/>
        <w:bCs/>
      </w:rPr>
      <w:tblPr/>
      <w:tcPr>
        <w:tcBorders>
          <w:top w:val="single" w:sz="18" w:space="0" w:color="F37C65" w:themeColor="accent1" w:themeTint="BF"/>
        </w:tcBorders>
      </w:tcPr>
    </w:tblStylePr>
    <w:tblStylePr w:type="firstCol">
      <w:rPr>
        <w:b/>
        <w:bCs/>
      </w:rPr>
    </w:tblStylePr>
    <w:tblStylePr w:type="lastCol">
      <w:rPr>
        <w:b/>
        <w:bCs/>
      </w:r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insideV w:val="single" w:sz="8" w:space="0" w:color="87D3CB" w:themeColor="accent2" w:themeTint="BF"/>
      </w:tblBorders>
    </w:tblPr>
    <w:tcPr>
      <w:shd w:val="clear" w:color="auto" w:fill="D7F0ED" w:themeFill="accent2" w:themeFillTint="3F"/>
    </w:tcPr>
    <w:tblStylePr w:type="firstRow">
      <w:rPr>
        <w:b/>
        <w:bCs/>
      </w:rPr>
    </w:tblStylePr>
    <w:tblStylePr w:type="lastRow">
      <w:rPr>
        <w:b/>
        <w:bCs/>
      </w:rPr>
      <w:tblPr/>
      <w:tcPr>
        <w:tcBorders>
          <w:top w:val="single" w:sz="18" w:space="0" w:color="87D3CB" w:themeColor="accent2" w:themeTint="BF"/>
        </w:tcBorders>
      </w:tcPr>
    </w:tblStylePr>
    <w:tblStylePr w:type="firstCol">
      <w:rPr>
        <w:b/>
        <w:bCs/>
      </w:rPr>
    </w:tblStylePr>
    <w:tblStylePr w:type="lastCol">
      <w:rPr>
        <w:b/>
        <w:bCs/>
      </w:r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insideV w:val="single" w:sz="8" w:space="0" w:color="DFE77A" w:themeColor="accent3" w:themeTint="BF"/>
      </w:tblBorders>
    </w:tblPr>
    <w:tcPr>
      <w:shd w:val="clear" w:color="auto" w:fill="F4F7D3" w:themeFill="accent3" w:themeFillTint="3F"/>
    </w:tcPr>
    <w:tblStylePr w:type="firstRow">
      <w:rPr>
        <w:b/>
        <w:bCs/>
      </w:rPr>
    </w:tblStylePr>
    <w:tblStylePr w:type="lastRow">
      <w:rPr>
        <w:b/>
        <w:bCs/>
      </w:rPr>
      <w:tblPr/>
      <w:tcPr>
        <w:tcBorders>
          <w:top w:val="single" w:sz="18" w:space="0" w:color="DFE77A" w:themeColor="accent3" w:themeTint="BF"/>
        </w:tcBorders>
      </w:tcPr>
    </w:tblStylePr>
    <w:tblStylePr w:type="firstCol">
      <w:rPr>
        <w:b/>
        <w:bCs/>
      </w:rPr>
    </w:tblStylePr>
    <w:tblStylePr w:type="lastCol">
      <w:rPr>
        <w:b/>
        <w:bCs/>
      </w:r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insideV w:val="single" w:sz="8" w:space="0" w:color="71D2E5" w:themeColor="accent4" w:themeTint="BF"/>
      </w:tblBorders>
    </w:tblPr>
    <w:tcPr>
      <w:shd w:val="clear" w:color="auto" w:fill="D0F0F6" w:themeFill="accent4" w:themeFillTint="3F"/>
    </w:tcPr>
    <w:tblStylePr w:type="firstRow">
      <w:rPr>
        <w:b/>
        <w:bCs/>
      </w:rPr>
    </w:tblStylePr>
    <w:tblStylePr w:type="lastRow">
      <w:rPr>
        <w:b/>
        <w:bCs/>
      </w:rPr>
      <w:tblPr/>
      <w:tcPr>
        <w:tcBorders>
          <w:top w:val="single" w:sz="18" w:space="0" w:color="71D2E5" w:themeColor="accent4" w:themeTint="BF"/>
        </w:tcBorders>
      </w:tcPr>
    </w:tblStylePr>
    <w:tblStylePr w:type="firstCol">
      <w:rPr>
        <w:b/>
        <w:bCs/>
      </w:rPr>
    </w:tblStylePr>
    <w:tblStylePr w:type="lastCol">
      <w:rPr>
        <w:b/>
        <w:bCs/>
      </w:r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insideV w:val="single" w:sz="8" w:space="0" w:color="BAB4A9" w:themeColor="accent5" w:themeTint="BF"/>
      </w:tblBorders>
    </w:tblPr>
    <w:tcPr>
      <w:shd w:val="clear" w:color="auto" w:fill="E8E6E2" w:themeFill="accent5" w:themeFillTint="3F"/>
    </w:tcPr>
    <w:tblStylePr w:type="firstRow">
      <w:rPr>
        <w:b/>
        <w:bCs/>
      </w:rPr>
    </w:tblStylePr>
    <w:tblStylePr w:type="lastRow">
      <w:rPr>
        <w:b/>
        <w:bCs/>
      </w:rPr>
      <w:tblPr/>
      <w:tcPr>
        <w:tcBorders>
          <w:top w:val="single" w:sz="18" w:space="0" w:color="BAB4A9" w:themeColor="accent5" w:themeTint="BF"/>
        </w:tcBorders>
      </w:tcPr>
    </w:tblStylePr>
    <w:tblStylePr w:type="firstCol">
      <w:rPr>
        <w:b/>
        <w:bCs/>
      </w:rPr>
    </w:tblStylePr>
    <w:tblStylePr w:type="lastCol">
      <w:rPr>
        <w:b/>
        <w:bCs/>
      </w:r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insideV w:val="single" w:sz="8" w:space="0" w:color="8E7569" w:themeColor="accent6" w:themeTint="BF"/>
      </w:tblBorders>
    </w:tblPr>
    <w:tcPr>
      <w:shd w:val="clear" w:color="auto" w:fill="DAD1CD" w:themeFill="accent6" w:themeFillTint="3F"/>
    </w:tcPr>
    <w:tblStylePr w:type="firstRow">
      <w:rPr>
        <w:b/>
        <w:bCs/>
      </w:rPr>
    </w:tblStylePr>
    <w:tblStylePr w:type="lastRow">
      <w:rPr>
        <w:b/>
        <w:bCs/>
      </w:rPr>
      <w:tblPr/>
      <w:tcPr>
        <w:tcBorders>
          <w:top w:val="single" w:sz="18" w:space="0" w:color="8E7569" w:themeColor="accent6" w:themeTint="BF"/>
        </w:tcBorders>
      </w:tcPr>
    </w:tblStylePr>
    <w:tblStylePr w:type="firstCol">
      <w:rPr>
        <w:b/>
        <w:bCs/>
      </w:rPr>
    </w:tblStylePr>
    <w:tblStylePr w:type="lastCol">
      <w:rPr>
        <w:b/>
        <w:bCs/>
      </w:r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cPr>
      <w:shd w:val="clear" w:color="auto" w:fill="FBD3CC" w:themeFill="accent1" w:themeFillTint="3F"/>
    </w:tcPr>
    <w:tblStylePr w:type="firstRow">
      <w:rPr>
        <w:b/>
        <w:bCs/>
        <w:color w:val="000000" w:themeColor="text1"/>
      </w:rPr>
      <w:tblPr/>
      <w:tcPr>
        <w:shd w:val="clear" w:color="auto" w:fill="FDED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6" w:themeFill="accent1" w:themeFillTint="33"/>
      </w:tcPr>
    </w:tblStylePr>
    <w:tblStylePr w:type="band1Vert">
      <w:tblPr/>
      <w:tcPr>
        <w:shd w:val="clear" w:color="auto" w:fill="F7A799" w:themeFill="accent1" w:themeFillTint="7F"/>
      </w:tcPr>
    </w:tblStylePr>
    <w:tblStylePr w:type="band1Horz">
      <w:tblPr/>
      <w:tcPr>
        <w:tcBorders>
          <w:insideH w:val="single" w:sz="6" w:space="0" w:color="F05133" w:themeColor="accent1"/>
          <w:insideV w:val="single" w:sz="6" w:space="0" w:color="F05133" w:themeColor="accent1"/>
        </w:tcBorders>
        <w:shd w:val="clear" w:color="auto" w:fill="F7A79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cPr>
      <w:shd w:val="clear" w:color="auto" w:fill="D7F0ED" w:themeFill="accent2" w:themeFillTint="3F"/>
    </w:tcPr>
    <w:tblStylePr w:type="firstRow">
      <w:rPr>
        <w:b/>
        <w:bCs/>
        <w:color w:val="000000" w:themeColor="text1"/>
      </w:rPr>
      <w:tblPr/>
      <w:tcPr>
        <w:shd w:val="clear" w:color="auto" w:fill="EFF9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F1" w:themeFill="accent2" w:themeFillTint="33"/>
      </w:tcPr>
    </w:tblStylePr>
    <w:tblStylePr w:type="band1Vert">
      <w:tblPr/>
      <w:tcPr>
        <w:shd w:val="clear" w:color="auto" w:fill="AFE2DC" w:themeFill="accent2" w:themeFillTint="7F"/>
      </w:tcPr>
    </w:tblStylePr>
    <w:tblStylePr w:type="band1Horz">
      <w:tblPr/>
      <w:tcPr>
        <w:tcBorders>
          <w:insideH w:val="single" w:sz="6" w:space="0" w:color="60C5BA" w:themeColor="accent2"/>
          <w:insideV w:val="single" w:sz="6" w:space="0" w:color="60C5BA" w:themeColor="accent2"/>
        </w:tcBorders>
        <w:shd w:val="clear" w:color="auto" w:fill="AFE2D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cPr>
      <w:shd w:val="clear" w:color="auto" w:fill="F4F7D3" w:themeFill="accent3" w:themeFillTint="3F"/>
    </w:tcPr>
    <w:tblStylePr w:type="firstRow">
      <w:rPr>
        <w:b/>
        <w:bCs/>
        <w:color w:val="000000" w:themeColor="text1"/>
      </w:rPr>
      <w:tblPr/>
      <w:tcPr>
        <w:shd w:val="clear" w:color="auto" w:fill="FAFC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DB" w:themeFill="accent3" w:themeFillTint="33"/>
      </w:tcPr>
    </w:tblStylePr>
    <w:tblStylePr w:type="band1Vert">
      <w:tblPr/>
      <w:tcPr>
        <w:shd w:val="clear" w:color="auto" w:fill="E9EFA6" w:themeFill="accent3" w:themeFillTint="7F"/>
      </w:tcPr>
    </w:tblStylePr>
    <w:tblStylePr w:type="band1Horz">
      <w:tblPr/>
      <w:tcPr>
        <w:tcBorders>
          <w:insideH w:val="single" w:sz="6" w:space="0" w:color="D5E04E" w:themeColor="accent3"/>
          <w:insideV w:val="single" w:sz="6" w:space="0" w:color="D5E04E" w:themeColor="accent3"/>
        </w:tcBorders>
        <w:shd w:val="clear" w:color="auto" w:fill="E9EFA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cPr>
      <w:shd w:val="clear" w:color="auto" w:fill="D0F0F6" w:themeFill="accent4" w:themeFillTint="3F"/>
    </w:tcPr>
    <w:tblStylePr w:type="firstRow">
      <w:rPr>
        <w:b/>
        <w:bCs/>
        <w:color w:val="000000" w:themeColor="text1"/>
      </w:rPr>
      <w:tblPr/>
      <w:tcPr>
        <w:shd w:val="clear" w:color="auto" w:fill="ECF9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3F8" w:themeFill="accent4" w:themeFillTint="33"/>
      </w:tcPr>
    </w:tblStylePr>
    <w:tblStylePr w:type="band1Vert">
      <w:tblPr/>
      <w:tcPr>
        <w:shd w:val="clear" w:color="auto" w:fill="A0E1EE" w:themeFill="accent4" w:themeFillTint="7F"/>
      </w:tcPr>
    </w:tblStylePr>
    <w:tblStylePr w:type="band1Horz">
      <w:tblPr/>
      <w:tcPr>
        <w:tcBorders>
          <w:insideH w:val="single" w:sz="6" w:space="0" w:color="42C4DD" w:themeColor="accent4"/>
          <w:insideV w:val="single" w:sz="6" w:space="0" w:color="42C4DD" w:themeColor="accent4"/>
        </w:tcBorders>
        <w:shd w:val="clear" w:color="auto" w:fill="A0E1E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cPr>
      <w:shd w:val="clear" w:color="auto" w:fill="E8E6E2" w:themeFill="accent5" w:themeFillTint="3F"/>
    </w:tcPr>
    <w:tblStylePr w:type="firstRow">
      <w:rPr>
        <w:b/>
        <w:bCs/>
        <w:color w:val="000000" w:themeColor="text1"/>
      </w:rPr>
      <w:tblPr/>
      <w:tcPr>
        <w:shd w:val="clear" w:color="auto" w:fill="F6F5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BE8" w:themeFill="accent5" w:themeFillTint="33"/>
      </w:tcPr>
    </w:tblStylePr>
    <w:tblStylePr w:type="band1Vert">
      <w:tblPr/>
      <w:tcPr>
        <w:shd w:val="clear" w:color="auto" w:fill="D1CDC6" w:themeFill="accent5" w:themeFillTint="7F"/>
      </w:tcPr>
    </w:tblStylePr>
    <w:tblStylePr w:type="band1Horz">
      <w:tblPr/>
      <w:tcPr>
        <w:tcBorders>
          <w:insideH w:val="single" w:sz="6" w:space="0" w:color="A49B8D" w:themeColor="accent5"/>
          <w:insideV w:val="single" w:sz="6" w:space="0" w:color="A49B8D" w:themeColor="accent5"/>
        </w:tcBorders>
        <w:shd w:val="clear" w:color="auto" w:fill="D1CDC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cPr>
      <w:shd w:val="clear" w:color="auto" w:fill="DAD1CD" w:themeFill="accent6" w:themeFillTint="3F"/>
    </w:tcPr>
    <w:tblStylePr w:type="firstRow">
      <w:rPr>
        <w:b/>
        <w:bCs/>
        <w:color w:val="000000" w:themeColor="text1"/>
      </w:rPr>
      <w:tblPr/>
      <w:tcPr>
        <w:shd w:val="clear" w:color="auto" w:fill="F0EC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AD6" w:themeFill="accent6" w:themeFillTint="33"/>
      </w:tcPr>
    </w:tblStylePr>
    <w:tblStylePr w:type="band1Vert">
      <w:tblPr/>
      <w:tcPr>
        <w:shd w:val="clear" w:color="auto" w:fill="B5A39A" w:themeFill="accent6" w:themeFillTint="7F"/>
      </w:tcPr>
    </w:tblStylePr>
    <w:tblStylePr w:type="band1Horz">
      <w:tblPr/>
      <w:tcPr>
        <w:tcBorders>
          <w:insideH w:val="single" w:sz="6" w:space="0" w:color="5C4C44" w:themeColor="accent6"/>
          <w:insideV w:val="single" w:sz="6" w:space="0" w:color="5C4C44" w:themeColor="accent6"/>
        </w:tcBorders>
        <w:shd w:val="clear" w:color="auto" w:fill="B5A39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51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51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79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799"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0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C5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C5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DC"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7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E04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E04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F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FA6"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0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C4D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C4D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E1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E1EE"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9B8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9B8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D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DC6"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1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4C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4C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A39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A39A"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25E5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05133" w:themeColor="accent1"/>
        <w:bottom w:val="single" w:sz="8" w:space="0" w:color="F05133" w:themeColor="accent1"/>
      </w:tblBorders>
    </w:tblPr>
    <w:tblStylePr w:type="firstRow">
      <w:rPr>
        <w:rFonts w:asciiTheme="majorHAnsi" w:eastAsiaTheme="majorEastAsia" w:hAnsiTheme="majorHAnsi" w:cstheme="majorBidi"/>
      </w:rPr>
      <w:tblPr/>
      <w:tcPr>
        <w:tcBorders>
          <w:top w:val="nil"/>
          <w:bottom w:val="single" w:sz="8" w:space="0" w:color="F05133" w:themeColor="accent1"/>
        </w:tcBorders>
      </w:tcPr>
    </w:tblStylePr>
    <w:tblStylePr w:type="lastRow">
      <w:rPr>
        <w:b/>
        <w:bCs/>
        <w:color w:val="725E54" w:themeColor="text2"/>
      </w:rPr>
      <w:tblPr/>
      <w:tcPr>
        <w:tcBorders>
          <w:top w:val="single" w:sz="8" w:space="0" w:color="F05133" w:themeColor="accent1"/>
          <w:bottom w:val="single" w:sz="8" w:space="0" w:color="F05133" w:themeColor="accent1"/>
        </w:tcBorders>
      </w:tcPr>
    </w:tblStylePr>
    <w:tblStylePr w:type="firstCol">
      <w:rPr>
        <w:b/>
        <w:bCs/>
      </w:rPr>
    </w:tblStylePr>
    <w:tblStylePr w:type="lastCol">
      <w:rPr>
        <w:b/>
        <w:bCs/>
      </w:rPr>
      <w:tblPr/>
      <w:tcPr>
        <w:tcBorders>
          <w:top w:val="single" w:sz="8" w:space="0" w:color="F05133" w:themeColor="accent1"/>
          <w:bottom w:val="single" w:sz="8" w:space="0" w:color="F05133" w:themeColor="accent1"/>
        </w:tcBorders>
      </w:tcPr>
    </w:tblStylePr>
    <w:tblStylePr w:type="band1Vert">
      <w:tblPr/>
      <w:tcPr>
        <w:shd w:val="clear" w:color="auto" w:fill="FBD3CC" w:themeFill="accent1" w:themeFillTint="3F"/>
      </w:tcPr>
    </w:tblStylePr>
    <w:tblStylePr w:type="band1Horz">
      <w:tblPr/>
      <w:tcPr>
        <w:shd w:val="clear" w:color="auto" w:fill="FBD3CC"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0C5BA" w:themeColor="accent2"/>
        <w:bottom w:val="single" w:sz="8" w:space="0" w:color="60C5BA" w:themeColor="accent2"/>
      </w:tblBorders>
    </w:tblPr>
    <w:tblStylePr w:type="firstRow">
      <w:rPr>
        <w:rFonts w:asciiTheme="majorHAnsi" w:eastAsiaTheme="majorEastAsia" w:hAnsiTheme="majorHAnsi" w:cstheme="majorBidi"/>
      </w:rPr>
      <w:tblPr/>
      <w:tcPr>
        <w:tcBorders>
          <w:top w:val="nil"/>
          <w:bottom w:val="single" w:sz="8" w:space="0" w:color="60C5BA" w:themeColor="accent2"/>
        </w:tcBorders>
      </w:tcPr>
    </w:tblStylePr>
    <w:tblStylePr w:type="lastRow">
      <w:rPr>
        <w:b/>
        <w:bCs/>
        <w:color w:val="725E54" w:themeColor="text2"/>
      </w:rPr>
      <w:tblPr/>
      <w:tcPr>
        <w:tcBorders>
          <w:top w:val="single" w:sz="8" w:space="0" w:color="60C5BA" w:themeColor="accent2"/>
          <w:bottom w:val="single" w:sz="8" w:space="0" w:color="60C5BA" w:themeColor="accent2"/>
        </w:tcBorders>
      </w:tcPr>
    </w:tblStylePr>
    <w:tblStylePr w:type="firstCol">
      <w:rPr>
        <w:b/>
        <w:bCs/>
      </w:rPr>
    </w:tblStylePr>
    <w:tblStylePr w:type="lastCol">
      <w:rPr>
        <w:b/>
        <w:bCs/>
      </w:rPr>
      <w:tblPr/>
      <w:tcPr>
        <w:tcBorders>
          <w:top w:val="single" w:sz="8" w:space="0" w:color="60C5BA" w:themeColor="accent2"/>
          <w:bottom w:val="single" w:sz="8" w:space="0" w:color="60C5BA" w:themeColor="accent2"/>
        </w:tcBorders>
      </w:tcPr>
    </w:tblStylePr>
    <w:tblStylePr w:type="band1Vert">
      <w:tblPr/>
      <w:tcPr>
        <w:shd w:val="clear" w:color="auto" w:fill="D7F0ED" w:themeFill="accent2" w:themeFillTint="3F"/>
      </w:tcPr>
    </w:tblStylePr>
    <w:tblStylePr w:type="band1Horz">
      <w:tblPr/>
      <w:tcPr>
        <w:shd w:val="clear" w:color="auto" w:fill="D7F0ED"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D5E04E" w:themeColor="accent3"/>
        <w:bottom w:val="single" w:sz="8" w:space="0" w:color="D5E04E" w:themeColor="accent3"/>
      </w:tblBorders>
    </w:tblPr>
    <w:tblStylePr w:type="firstRow">
      <w:rPr>
        <w:rFonts w:asciiTheme="majorHAnsi" w:eastAsiaTheme="majorEastAsia" w:hAnsiTheme="majorHAnsi" w:cstheme="majorBidi"/>
      </w:rPr>
      <w:tblPr/>
      <w:tcPr>
        <w:tcBorders>
          <w:top w:val="nil"/>
          <w:bottom w:val="single" w:sz="8" w:space="0" w:color="D5E04E" w:themeColor="accent3"/>
        </w:tcBorders>
      </w:tcPr>
    </w:tblStylePr>
    <w:tblStylePr w:type="lastRow">
      <w:rPr>
        <w:b/>
        <w:bCs/>
        <w:color w:val="725E54" w:themeColor="text2"/>
      </w:rPr>
      <w:tblPr/>
      <w:tcPr>
        <w:tcBorders>
          <w:top w:val="single" w:sz="8" w:space="0" w:color="D5E04E" w:themeColor="accent3"/>
          <w:bottom w:val="single" w:sz="8" w:space="0" w:color="D5E04E" w:themeColor="accent3"/>
        </w:tcBorders>
      </w:tcPr>
    </w:tblStylePr>
    <w:tblStylePr w:type="firstCol">
      <w:rPr>
        <w:b/>
        <w:bCs/>
      </w:rPr>
    </w:tblStylePr>
    <w:tblStylePr w:type="lastCol">
      <w:rPr>
        <w:b/>
        <w:bCs/>
      </w:rPr>
      <w:tblPr/>
      <w:tcPr>
        <w:tcBorders>
          <w:top w:val="single" w:sz="8" w:space="0" w:color="D5E04E" w:themeColor="accent3"/>
          <w:bottom w:val="single" w:sz="8" w:space="0" w:color="D5E04E" w:themeColor="accent3"/>
        </w:tcBorders>
      </w:tcPr>
    </w:tblStylePr>
    <w:tblStylePr w:type="band1Vert">
      <w:tblPr/>
      <w:tcPr>
        <w:shd w:val="clear" w:color="auto" w:fill="F4F7D3" w:themeFill="accent3" w:themeFillTint="3F"/>
      </w:tcPr>
    </w:tblStylePr>
    <w:tblStylePr w:type="band1Horz">
      <w:tblPr/>
      <w:tcPr>
        <w:shd w:val="clear" w:color="auto" w:fill="F4F7D3"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2C4DD" w:themeColor="accent4"/>
        <w:bottom w:val="single" w:sz="8" w:space="0" w:color="42C4DD" w:themeColor="accent4"/>
      </w:tblBorders>
    </w:tblPr>
    <w:tblStylePr w:type="firstRow">
      <w:rPr>
        <w:rFonts w:asciiTheme="majorHAnsi" w:eastAsiaTheme="majorEastAsia" w:hAnsiTheme="majorHAnsi" w:cstheme="majorBidi"/>
      </w:rPr>
      <w:tblPr/>
      <w:tcPr>
        <w:tcBorders>
          <w:top w:val="nil"/>
          <w:bottom w:val="single" w:sz="8" w:space="0" w:color="42C4DD" w:themeColor="accent4"/>
        </w:tcBorders>
      </w:tcPr>
    </w:tblStylePr>
    <w:tblStylePr w:type="lastRow">
      <w:rPr>
        <w:b/>
        <w:bCs/>
        <w:color w:val="725E54" w:themeColor="text2"/>
      </w:rPr>
      <w:tblPr/>
      <w:tcPr>
        <w:tcBorders>
          <w:top w:val="single" w:sz="8" w:space="0" w:color="42C4DD" w:themeColor="accent4"/>
          <w:bottom w:val="single" w:sz="8" w:space="0" w:color="42C4DD" w:themeColor="accent4"/>
        </w:tcBorders>
      </w:tcPr>
    </w:tblStylePr>
    <w:tblStylePr w:type="firstCol">
      <w:rPr>
        <w:b/>
        <w:bCs/>
      </w:rPr>
    </w:tblStylePr>
    <w:tblStylePr w:type="lastCol">
      <w:rPr>
        <w:b/>
        <w:bCs/>
      </w:rPr>
      <w:tblPr/>
      <w:tcPr>
        <w:tcBorders>
          <w:top w:val="single" w:sz="8" w:space="0" w:color="42C4DD" w:themeColor="accent4"/>
          <w:bottom w:val="single" w:sz="8" w:space="0" w:color="42C4DD" w:themeColor="accent4"/>
        </w:tcBorders>
      </w:tcPr>
    </w:tblStylePr>
    <w:tblStylePr w:type="band1Vert">
      <w:tblPr/>
      <w:tcPr>
        <w:shd w:val="clear" w:color="auto" w:fill="D0F0F6" w:themeFill="accent4" w:themeFillTint="3F"/>
      </w:tcPr>
    </w:tblStylePr>
    <w:tblStylePr w:type="band1Horz">
      <w:tblPr/>
      <w:tcPr>
        <w:shd w:val="clear" w:color="auto" w:fill="D0F0F6"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49B8D" w:themeColor="accent5"/>
        <w:bottom w:val="single" w:sz="8" w:space="0" w:color="A49B8D" w:themeColor="accent5"/>
      </w:tblBorders>
    </w:tblPr>
    <w:tblStylePr w:type="firstRow">
      <w:rPr>
        <w:rFonts w:asciiTheme="majorHAnsi" w:eastAsiaTheme="majorEastAsia" w:hAnsiTheme="majorHAnsi" w:cstheme="majorBidi"/>
      </w:rPr>
      <w:tblPr/>
      <w:tcPr>
        <w:tcBorders>
          <w:top w:val="nil"/>
          <w:bottom w:val="single" w:sz="8" w:space="0" w:color="A49B8D" w:themeColor="accent5"/>
        </w:tcBorders>
      </w:tcPr>
    </w:tblStylePr>
    <w:tblStylePr w:type="lastRow">
      <w:rPr>
        <w:b/>
        <w:bCs/>
        <w:color w:val="725E54" w:themeColor="text2"/>
      </w:rPr>
      <w:tblPr/>
      <w:tcPr>
        <w:tcBorders>
          <w:top w:val="single" w:sz="8" w:space="0" w:color="A49B8D" w:themeColor="accent5"/>
          <w:bottom w:val="single" w:sz="8" w:space="0" w:color="A49B8D" w:themeColor="accent5"/>
        </w:tcBorders>
      </w:tcPr>
    </w:tblStylePr>
    <w:tblStylePr w:type="firstCol">
      <w:rPr>
        <w:b/>
        <w:bCs/>
      </w:rPr>
    </w:tblStylePr>
    <w:tblStylePr w:type="lastCol">
      <w:rPr>
        <w:b/>
        <w:bCs/>
      </w:rPr>
      <w:tblPr/>
      <w:tcPr>
        <w:tcBorders>
          <w:top w:val="single" w:sz="8" w:space="0" w:color="A49B8D" w:themeColor="accent5"/>
          <w:bottom w:val="single" w:sz="8" w:space="0" w:color="A49B8D" w:themeColor="accent5"/>
        </w:tcBorders>
      </w:tcPr>
    </w:tblStylePr>
    <w:tblStylePr w:type="band1Vert">
      <w:tblPr/>
      <w:tcPr>
        <w:shd w:val="clear" w:color="auto" w:fill="E8E6E2" w:themeFill="accent5" w:themeFillTint="3F"/>
      </w:tcPr>
    </w:tblStylePr>
    <w:tblStylePr w:type="band1Horz">
      <w:tblPr/>
      <w:tcPr>
        <w:shd w:val="clear" w:color="auto" w:fill="E8E6E2"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5C4C44" w:themeColor="accent6"/>
        <w:bottom w:val="single" w:sz="8" w:space="0" w:color="5C4C44" w:themeColor="accent6"/>
      </w:tblBorders>
    </w:tblPr>
    <w:tblStylePr w:type="firstRow">
      <w:rPr>
        <w:rFonts w:asciiTheme="majorHAnsi" w:eastAsiaTheme="majorEastAsia" w:hAnsiTheme="majorHAnsi" w:cstheme="majorBidi"/>
      </w:rPr>
      <w:tblPr/>
      <w:tcPr>
        <w:tcBorders>
          <w:top w:val="nil"/>
          <w:bottom w:val="single" w:sz="8" w:space="0" w:color="5C4C44" w:themeColor="accent6"/>
        </w:tcBorders>
      </w:tcPr>
    </w:tblStylePr>
    <w:tblStylePr w:type="lastRow">
      <w:rPr>
        <w:b/>
        <w:bCs/>
        <w:color w:val="725E54" w:themeColor="text2"/>
      </w:rPr>
      <w:tblPr/>
      <w:tcPr>
        <w:tcBorders>
          <w:top w:val="single" w:sz="8" w:space="0" w:color="5C4C44" w:themeColor="accent6"/>
          <w:bottom w:val="single" w:sz="8" w:space="0" w:color="5C4C44" w:themeColor="accent6"/>
        </w:tcBorders>
      </w:tcPr>
    </w:tblStylePr>
    <w:tblStylePr w:type="firstCol">
      <w:rPr>
        <w:b/>
        <w:bCs/>
      </w:rPr>
    </w:tblStylePr>
    <w:tblStylePr w:type="lastCol">
      <w:rPr>
        <w:b/>
        <w:bCs/>
      </w:rPr>
      <w:tblPr/>
      <w:tcPr>
        <w:tcBorders>
          <w:top w:val="single" w:sz="8" w:space="0" w:color="5C4C44" w:themeColor="accent6"/>
          <w:bottom w:val="single" w:sz="8" w:space="0" w:color="5C4C44" w:themeColor="accent6"/>
        </w:tcBorders>
      </w:tcPr>
    </w:tblStylePr>
    <w:tblStylePr w:type="band1Vert">
      <w:tblPr/>
      <w:tcPr>
        <w:shd w:val="clear" w:color="auto" w:fill="DAD1CD" w:themeFill="accent6" w:themeFillTint="3F"/>
      </w:tcPr>
    </w:tblStylePr>
    <w:tblStylePr w:type="band1Horz">
      <w:tblPr/>
      <w:tcPr>
        <w:shd w:val="clear" w:color="auto" w:fill="DAD1CD"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rPr>
        <w:sz w:val="24"/>
        <w:szCs w:val="24"/>
      </w:rPr>
      <w:tblPr/>
      <w:tcPr>
        <w:tcBorders>
          <w:top w:val="nil"/>
          <w:left w:val="nil"/>
          <w:bottom w:val="single" w:sz="24" w:space="0" w:color="F051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5133" w:themeColor="accent1"/>
          <w:insideH w:val="nil"/>
          <w:insideV w:val="nil"/>
        </w:tcBorders>
        <w:shd w:val="clear" w:color="auto" w:fill="FFFFFF" w:themeFill="background1"/>
      </w:tcPr>
    </w:tblStylePr>
    <w:tblStylePr w:type="lastCol">
      <w:tblPr/>
      <w:tcPr>
        <w:tcBorders>
          <w:top w:val="nil"/>
          <w:left w:val="single" w:sz="8" w:space="0" w:color="F051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top w:val="nil"/>
          <w:bottom w:val="nil"/>
          <w:insideH w:val="nil"/>
          <w:insideV w:val="nil"/>
        </w:tcBorders>
        <w:shd w:val="clear" w:color="auto" w:fill="FBD3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rPr>
        <w:sz w:val="24"/>
        <w:szCs w:val="24"/>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C5BA" w:themeColor="accent2"/>
          <w:insideH w:val="nil"/>
          <w:insideV w:val="nil"/>
        </w:tcBorders>
        <w:shd w:val="clear" w:color="auto" w:fill="FFFFFF" w:themeFill="background1"/>
      </w:tcPr>
    </w:tblStylePr>
    <w:tblStylePr w:type="lastCol">
      <w:tblPr/>
      <w:tcPr>
        <w:tcBorders>
          <w:top w:val="nil"/>
          <w:left w:val="single" w:sz="8" w:space="0" w:color="60C5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top w:val="nil"/>
          <w:bottom w:val="nil"/>
          <w:insideH w:val="nil"/>
          <w:insideV w:val="nil"/>
        </w:tcBorders>
        <w:shd w:val="clear" w:color="auto" w:fill="D7F0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rPr>
        <w:sz w:val="24"/>
        <w:szCs w:val="24"/>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E04E" w:themeColor="accent3"/>
          <w:insideH w:val="nil"/>
          <w:insideV w:val="nil"/>
        </w:tcBorders>
        <w:shd w:val="clear" w:color="auto" w:fill="FFFFFF" w:themeFill="background1"/>
      </w:tcPr>
    </w:tblStylePr>
    <w:tblStylePr w:type="lastCol">
      <w:tblPr/>
      <w:tcPr>
        <w:tcBorders>
          <w:top w:val="nil"/>
          <w:left w:val="single" w:sz="8" w:space="0" w:color="D5E04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top w:val="nil"/>
          <w:bottom w:val="nil"/>
          <w:insideH w:val="nil"/>
          <w:insideV w:val="nil"/>
        </w:tcBorders>
        <w:shd w:val="clear" w:color="auto" w:fill="F4F7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rPr>
        <w:sz w:val="24"/>
        <w:szCs w:val="24"/>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2C4DD" w:themeColor="accent4"/>
          <w:insideH w:val="nil"/>
          <w:insideV w:val="nil"/>
        </w:tcBorders>
        <w:shd w:val="clear" w:color="auto" w:fill="FFFFFF" w:themeFill="background1"/>
      </w:tcPr>
    </w:tblStylePr>
    <w:tblStylePr w:type="lastCol">
      <w:tblPr/>
      <w:tcPr>
        <w:tcBorders>
          <w:top w:val="nil"/>
          <w:left w:val="single" w:sz="8" w:space="0" w:color="42C4D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top w:val="nil"/>
          <w:bottom w:val="nil"/>
          <w:insideH w:val="nil"/>
          <w:insideV w:val="nil"/>
        </w:tcBorders>
        <w:shd w:val="clear" w:color="auto" w:fill="D0F0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rPr>
        <w:sz w:val="24"/>
        <w:szCs w:val="24"/>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9B8D" w:themeColor="accent5"/>
          <w:insideH w:val="nil"/>
          <w:insideV w:val="nil"/>
        </w:tcBorders>
        <w:shd w:val="clear" w:color="auto" w:fill="FFFFFF" w:themeFill="background1"/>
      </w:tcPr>
    </w:tblStylePr>
    <w:tblStylePr w:type="lastCol">
      <w:tblPr/>
      <w:tcPr>
        <w:tcBorders>
          <w:top w:val="nil"/>
          <w:left w:val="single" w:sz="8" w:space="0" w:color="A49B8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top w:val="nil"/>
          <w:bottom w:val="nil"/>
          <w:insideH w:val="nil"/>
          <w:insideV w:val="nil"/>
        </w:tcBorders>
        <w:shd w:val="clear" w:color="auto" w:fill="E8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rPr>
        <w:sz w:val="24"/>
        <w:szCs w:val="24"/>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4C44" w:themeColor="accent6"/>
          <w:insideH w:val="nil"/>
          <w:insideV w:val="nil"/>
        </w:tcBorders>
        <w:shd w:val="clear" w:color="auto" w:fill="FFFFFF" w:themeFill="background1"/>
      </w:tcPr>
    </w:tblStylePr>
    <w:tblStylePr w:type="lastCol">
      <w:tblPr/>
      <w:tcPr>
        <w:tcBorders>
          <w:top w:val="nil"/>
          <w:left w:val="single" w:sz="8" w:space="0" w:color="5C4C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top w:val="nil"/>
          <w:bottom w:val="nil"/>
          <w:insideH w:val="nil"/>
          <w:insideV w:val="nil"/>
        </w:tcBorders>
        <w:shd w:val="clear" w:color="auto" w:fill="DAD1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tblBorders>
    </w:tblPr>
    <w:tblStylePr w:type="firstRow">
      <w:pPr>
        <w:spacing w:before="0" w:after="0" w:line="240" w:lineRule="auto"/>
      </w:pPr>
      <w:rPr>
        <w:b/>
        <w:bCs/>
        <w:color w:val="FFFFFF" w:themeColor="background1"/>
      </w:rPr>
      <w:tblPr/>
      <w:tcPr>
        <w:tc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shd w:val="clear" w:color="auto" w:fill="F05133" w:themeFill="accent1"/>
      </w:tcPr>
    </w:tblStylePr>
    <w:tblStylePr w:type="lastRow">
      <w:pPr>
        <w:spacing w:before="0" w:after="0" w:line="240" w:lineRule="auto"/>
      </w:pPr>
      <w:rPr>
        <w:b/>
        <w:bCs/>
      </w:rPr>
      <w:tblPr/>
      <w:tcPr>
        <w:tcBorders>
          <w:top w:val="double" w:sz="6"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CC" w:themeFill="accent1" w:themeFillTint="3F"/>
      </w:tcPr>
    </w:tblStylePr>
    <w:tblStylePr w:type="band1Horz">
      <w:tblPr/>
      <w:tcPr>
        <w:tcBorders>
          <w:insideH w:val="nil"/>
          <w:insideV w:val="nil"/>
        </w:tcBorders>
        <w:shd w:val="clear" w:color="auto" w:fill="FBD3C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tblBorders>
    </w:tblPr>
    <w:tblStylePr w:type="firstRow">
      <w:pPr>
        <w:spacing w:before="0" w:after="0" w:line="240" w:lineRule="auto"/>
      </w:pPr>
      <w:rPr>
        <w:b/>
        <w:bCs/>
        <w:color w:val="FFFFFF" w:themeColor="background1"/>
      </w:rPr>
      <w:tblPr/>
      <w:tcPr>
        <w:tc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shd w:val="clear" w:color="auto" w:fill="60C5BA" w:themeFill="accent2"/>
      </w:tcPr>
    </w:tblStylePr>
    <w:tblStylePr w:type="lastRow">
      <w:pPr>
        <w:spacing w:before="0" w:after="0" w:line="240" w:lineRule="auto"/>
      </w:pPr>
      <w:rPr>
        <w:b/>
        <w:bCs/>
      </w:rPr>
      <w:tblPr/>
      <w:tcPr>
        <w:tcBorders>
          <w:top w:val="double" w:sz="6"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F0ED" w:themeFill="accent2" w:themeFillTint="3F"/>
      </w:tcPr>
    </w:tblStylePr>
    <w:tblStylePr w:type="band1Horz">
      <w:tblPr/>
      <w:tcPr>
        <w:tcBorders>
          <w:insideH w:val="nil"/>
          <w:insideV w:val="nil"/>
        </w:tcBorders>
        <w:shd w:val="clear" w:color="auto" w:fill="D7F0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tblBorders>
    </w:tblPr>
    <w:tblStylePr w:type="firstRow">
      <w:pPr>
        <w:spacing w:before="0" w:after="0" w:line="240" w:lineRule="auto"/>
      </w:pPr>
      <w:rPr>
        <w:b/>
        <w:bCs/>
        <w:color w:val="FFFFFF" w:themeColor="background1"/>
      </w:rPr>
      <w:tblPr/>
      <w:tcPr>
        <w:tc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shd w:val="clear" w:color="auto" w:fill="D5E04E" w:themeFill="accent3"/>
      </w:tcPr>
    </w:tblStylePr>
    <w:tblStylePr w:type="lastRow">
      <w:pPr>
        <w:spacing w:before="0" w:after="0" w:line="240" w:lineRule="auto"/>
      </w:pPr>
      <w:rPr>
        <w:b/>
        <w:bCs/>
      </w:rPr>
      <w:tblPr/>
      <w:tcPr>
        <w:tcBorders>
          <w:top w:val="double" w:sz="6"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7D3" w:themeFill="accent3" w:themeFillTint="3F"/>
      </w:tcPr>
    </w:tblStylePr>
    <w:tblStylePr w:type="band1Horz">
      <w:tblPr/>
      <w:tcPr>
        <w:tcBorders>
          <w:insideH w:val="nil"/>
          <w:insideV w:val="nil"/>
        </w:tcBorders>
        <w:shd w:val="clear" w:color="auto" w:fill="F4F7D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tblBorders>
    </w:tblPr>
    <w:tblStylePr w:type="firstRow">
      <w:pPr>
        <w:spacing w:before="0" w:after="0" w:line="240" w:lineRule="auto"/>
      </w:pPr>
      <w:rPr>
        <w:b/>
        <w:bCs/>
        <w:color w:val="FFFFFF" w:themeColor="background1"/>
      </w:rPr>
      <w:tblPr/>
      <w:tcPr>
        <w:tc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shd w:val="clear" w:color="auto" w:fill="42C4DD" w:themeFill="accent4"/>
      </w:tcPr>
    </w:tblStylePr>
    <w:tblStylePr w:type="lastRow">
      <w:pPr>
        <w:spacing w:before="0" w:after="0" w:line="240" w:lineRule="auto"/>
      </w:pPr>
      <w:rPr>
        <w:b/>
        <w:bCs/>
      </w:rPr>
      <w:tblPr/>
      <w:tcPr>
        <w:tcBorders>
          <w:top w:val="double" w:sz="6"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0F6" w:themeFill="accent4" w:themeFillTint="3F"/>
      </w:tcPr>
    </w:tblStylePr>
    <w:tblStylePr w:type="band1Horz">
      <w:tblPr/>
      <w:tcPr>
        <w:tcBorders>
          <w:insideH w:val="nil"/>
          <w:insideV w:val="nil"/>
        </w:tcBorders>
        <w:shd w:val="clear" w:color="auto" w:fill="D0F0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tblBorders>
    </w:tblPr>
    <w:tblStylePr w:type="firstRow">
      <w:pPr>
        <w:spacing w:before="0" w:after="0" w:line="240" w:lineRule="auto"/>
      </w:pPr>
      <w:rPr>
        <w:b/>
        <w:bCs/>
        <w:color w:val="FFFFFF" w:themeColor="background1"/>
      </w:rPr>
      <w:tblPr/>
      <w:tcPr>
        <w:tc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shd w:val="clear" w:color="auto" w:fill="A49B8D" w:themeFill="accent5"/>
      </w:tcPr>
    </w:tblStylePr>
    <w:tblStylePr w:type="lastRow">
      <w:pPr>
        <w:spacing w:before="0" w:after="0" w:line="240" w:lineRule="auto"/>
      </w:pPr>
      <w:rPr>
        <w:b/>
        <w:bCs/>
      </w:rPr>
      <w:tblPr/>
      <w:tcPr>
        <w:tcBorders>
          <w:top w:val="double" w:sz="6"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6E2" w:themeFill="accent5" w:themeFillTint="3F"/>
      </w:tcPr>
    </w:tblStylePr>
    <w:tblStylePr w:type="band1Horz">
      <w:tblPr/>
      <w:tcPr>
        <w:tcBorders>
          <w:insideH w:val="nil"/>
          <w:insideV w:val="nil"/>
        </w:tcBorders>
        <w:shd w:val="clear" w:color="auto" w:fill="E8E6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tblBorders>
    </w:tblPr>
    <w:tblStylePr w:type="firstRow">
      <w:pPr>
        <w:spacing w:before="0" w:after="0" w:line="240" w:lineRule="auto"/>
      </w:pPr>
      <w:rPr>
        <w:b/>
        <w:bCs/>
        <w:color w:val="FFFFFF" w:themeColor="background1"/>
      </w:rPr>
      <w:tblPr/>
      <w:tcPr>
        <w:tc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shd w:val="clear" w:color="auto" w:fill="5C4C44" w:themeFill="accent6"/>
      </w:tcPr>
    </w:tblStylePr>
    <w:tblStylePr w:type="lastRow">
      <w:pPr>
        <w:spacing w:before="0" w:after="0" w:line="240" w:lineRule="auto"/>
      </w:pPr>
      <w:rPr>
        <w:b/>
        <w:bCs/>
      </w:rPr>
      <w:tblPr/>
      <w:tcPr>
        <w:tcBorders>
          <w:top w:val="double" w:sz="6"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1CD" w:themeFill="accent6" w:themeFillTint="3F"/>
      </w:tcPr>
    </w:tblStylePr>
    <w:tblStylePr w:type="band1Horz">
      <w:tblPr/>
      <w:tcPr>
        <w:tcBorders>
          <w:insideH w:val="nil"/>
          <w:insideV w:val="nil"/>
        </w:tcBorders>
        <w:shd w:val="clear" w:color="auto" w:fill="DAD1C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51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5133" w:themeFill="accent1"/>
      </w:tcPr>
    </w:tblStylePr>
    <w:tblStylePr w:type="lastCol">
      <w:rPr>
        <w:b/>
        <w:bCs/>
        <w:color w:val="FFFFFF" w:themeColor="background1"/>
      </w:rPr>
      <w:tblPr/>
      <w:tcPr>
        <w:tcBorders>
          <w:left w:val="nil"/>
          <w:right w:val="nil"/>
          <w:insideH w:val="nil"/>
          <w:insideV w:val="nil"/>
        </w:tcBorders>
        <w:shd w:val="clear" w:color="auto" w:fill="F051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C5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C5BA" w:themeFill="accent2"/>
      </w:tcPr>
    </w:tblStylePr>
    <w:tblStylePr w:type="lastCol">
      <w:rPr>
        <w:b/>
        <w:bCs/>
        <w:color w:val="FFFFFF" w:themeColor="background1"/>
      </w:rPr>
      <w:tblPr/>
      <w:tcPr>
        <w:tcBorders>
          <w:left w:val="nil"/>
          <w:right w:val="nil"/>
          <w:insideH w:val="nil"/>
          <w:insideV w:val="nil"/>
        </w:tcBorders>
        <w:shd w:val="clear" w:color="auto" w:fill="60C5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E04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5E04E" w:themeFill="accent3"/>
      </w:tcPr>
    </w:tblStylePr>
    <w:tblStylePr w:type="lastCol">
      <w:rPr>
        <w:b/>
        <w:bCs/>
        <w:color w:val="FFFFFF" w:themeColor="background1"/>
      </w:rPr>
      <w:tblPr/>
      <w:tcPr>
        <w:tcBorders>
          <w:left w:val="nil"/>
          <w:right w:val="nil"/>
          <w:insideH w:val="nil"/>
          <w:insideV w:val="nil"/>
        </w:tcBorders>
        <w:shd w:val="clear" w:color="auto" w:fill="D5E04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C4D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2C4DD" w:themeFill="accent4"/>
      </w:tcPr>
    </w:tblStylePr>
    <w:tblStylePr w:type="lastCol">
      <w:rPr>
        <w:b/>
        <w:bCs/>
        <w:color w:val="FFFFFF" w:themeColor="background1"/>
      </w:rPr>
      <w:tblPr/>
      <w:tcPr>
        <w:tcBorders>
          <w:left w:val="nil"/>
          <w:right w:val="nil"/>
          <w:insideH w:val="nil"/>
          <w:insideV w:val="nil"/>
        </w:tcBorders>
        <w:shd w:val="clear" w:color="auto" w:fill="42C4D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9B8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9B8D" w:themeFill="accent5"/>
      </w:tcPr>
    </w:tblStylePr>
    <w:tblStylePr w:type="lastCol">
      <w:rPr>
        <w:b/>
        <w:bCs/>
        <w:color w:val="FFFFFF" w:themeColor="background1"/>
      </w:rPr>
      <w:tblPr/>
      <w:tcPr>
        <w:tcBorders>
          <w:left w:val="nil"/>
          <w:right w:val="nil"/>
          <w:insideH w:val="nil"/>
          <w:insideV w:val="nil"/>
        </w:tcBorders>
        <w:shd w:val="clear" w:color="auto" w:fill="A49B8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4C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4C44" w:themeFill="accent6"/>
      </w:tcPr>
    </w:tblStylePr>
    <w:tblStylePr w:type="lastCol">
      <w:rPr>
        <w:b/>
        <w:bCs/>
        <w:color w:val="FFFFFF" w:themeColor="background1"/>
      </w:rPr>
      <w:tblPr/>
      <w:tcPr>
        <w:tcBorders>
          <w:left w:val="nil"/>
          <w:right w:val="nil"/>
          <w:insideH w:val="nil"/>
          <w:insideV w:val="nil"/>
        </w:tcBorders>
        <w:shd w:val="clear" w:color="auto" w:fill="5C4C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8D0AA7"/>
  </w:style>
  <w:style w:type="character" w:customStyle="1" w:styleId="SignatureChar">
    <w:name w:val="Signature Char"/>
    <w:basedOn w:val="DefaultParagraphFont"/>
    <w:link w:val="Signature"/>
    <w:uiPriority w:val="7"/>
    <w:rsid w:val="008D0AA7"/>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CA2C0F" w:themeColor="accent1" w:themeShade="BF"/>
      <w:sz w:val="32"/>
      <w:szCs w:val="32"/>
    </w:rPr>
  </w:style>
  <w:style w:type="paragraph" w:customStyle="1" w:styleId="Graphic">
    <w:name w:val="Graphic"/>
    <w:basedOn w:val="Normal"/>
    <w:next w:val="ContactInfo"/>
    <w:uiPriority w:val="2"/>
    <w:qFormat/>
    <w:rsid w:val="00752FC4"/>
    <w:pPr>
      <w:spacing w:after="320"/>
      <w:ind w:right="144"/>
      <w:jc w:val="right"/>
    </w:pPr>
  </w:style>
  <w:style w:type="paragraph" w:customStyle="1" w:styleId="Footer-Continuation">
    <w:name w:val="Footer - Continuation"/>
    <w:basedOn w:val="Normal"/>
    <w:uiPriority w:val="99"/>
    <w:rsid w:val="00BC0F0A"/>
    <w:pPr>
      <w:spacing w:after="120" w:line="240" w:lineRule="auto"/>
      <w:ind w:right="-720"/>
      <w:contextualSpacing/>
      <w:jc w:val="right"/>
    </w:pPr>
    <w:rPr>
      <w:rFonts w:asciiTheme="majorHAnsi" w:hAnsiTheme="majorHAnsi"/>
      <w:color w:val="276B64" w:themeColor="accent2"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8305">
      <w:bodyDiv w:val="1"/>
      <w:marLeft w:val="0"/>
      <w:marRight w:val="0"/>
      <w:marTop w:val="0"/>
      <w:marBottom w:val="0"/>
      <w:divBdr>
        <w:top w:val="none" w:sz="0" w:space="0" w:color="auto"/>
        <w:left w:val="none" w:sz="0" w:space="0" w:color="auto"/>
        <w:bottom w:val="none" w:sz="0" w:space="0" w:color="auto"/>
        <w:right w:val="none" w:sz="0" w:space="0" w:color="auto"/>
      </w:divBdr>
    </w:div>
    <w:div w:id="905142832">
      <w:bodyDiv w:val="1"/>
      <w:marLeft w:val="0"/>
      <w:marRight w:val="0"/>
      <w:marTop w:val="0"/>
      <w:marBottom w:val="0"/>
      <w:divBdr>
        <w:top w:val="none" w:sz="0" w:space="0" w:color="auto"/>
        <w:left w:val="none" w:sz="0" w:space="0" w:color="auto"/>
        <w:bottom w:val="none" w:sz="0" w:space="0" w:color="auto"/>
        <w:right w:val="none" w:sz="0" w:space="0" w:color="auto"/>
      </w:divBdr>
    </w:div>
    <w:div w:id="141828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ersonal Letterhead">
  <a:themeElements>
    <a:clrScheme name="Template2">
      <a:dk1>
        <a:sysClr val="windowText" lastClr="000000"/>
      </a:dk1>
      <a:lt1>
        <a:sysClr val="window" lastClr="FFFFFF"/>
      </a:lt1>
      <a:dk2>
        <a:srgbClr val="725E54"/>
      </a:dk2>
      <a:lt2>
        <a:srgbClr val="EBE8E5"/>
      </a:lt2>
      <a:accent1>
        <a:srgbClr val="F05133"/>
      </a:accent1>
      <a:accent2>
        <a:srgbClr val="60C5BA"/>
      </a:accent2>
      <a:accent3>
        <a:srgbClr val="D5E04E"/>
      </a:accent3>
      <a:accent4>
        <a:srgbClr val="42C4DD"/>
      </a:accent4>
      <a:accent5>
        <a:srgbClr val="A49B8D"/>
      </a:accent5>
      <a:accent6>
        <a:srgbClr val="5C4C44"/>
      </a:accent6>
      <a:hlink>
        <a:srgbClr val="42C4DD"/>
      </a:hlink>
      <a:folHlink>
        <a:srgbClr val="60C5BA"/>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Clerk</dc:creator>
  <cp:lastModifiedBy>Cary E. McNallan</cp:lastModifiedBy>
  <cp:revision>5</cp:revision>
  <cp:lastPrinted>2021-12-20T13:57:00Z</cp:lastPrinted>
  <dcterms:created xsi:type="dcterms:W3CDTF">2025-10-29T13:28:00Z</dcterms:created>
  <dcterms:modified xsi:type="dcterms:W3CDTF">2025-10-29T18:49:00Z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