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F005" w14:textId="77777777" w:rsidR="00D823BF" w:rsidRDefault="00D823BF" w:rsidP="00671F12">
      <w:pPr>
        <w:rPr>
          <w:rFonts w:ascii="Cambria" w:hAnsi="Cambria"/>
          <w:color w:val="auto"/>
          <w:sz w:val="24"/>
          <w:szCs w:val="24"/>
        </w:rPr>
      </w:pPr>
    </w:p>
    <w:p w14:paraId="3314416C" w14:textId="77777777" w:rsidR="00C15B95" w:rsidRDefault="00C15B95" w:rsidP="00C15B95">
      <w:pPr>
        <w:spacing w:after="120"/>
        <w:rPr>
          <w:rFonts w:ascii="Cambria" w:hAnsi="Cambria"/>
          <w:color w:val="auto"/>
          <w:sz w:val="24"/>
          <w:szCs w:val="24"/>
        </w:rPr>
      </w:pPr>
    </w:p>
    <w:p w14:paraId="4667075B" w14:textId="77777777" w:rsidR="008E61BF" w:rsidRDefault="00C15B95" w:rsidP="008E61B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08807650" w14:textId="21944290" w:rsidR="008E61BF" w:rsidRPr="006F0D2B" w:rsidRDefault="006F0D2B" w:rsidP="008E61BF">
      <w:pPr>
        <w:spacing w:after="0"/>
        <w:jc w:val="center"/>
        <w:rPr>
          <w:b/>
          <w:bCs/>
          <w:sz w:val="40"/>
          <w:szCs w:val="40"/>
        </w:rPr>
      </w:pPr>
      <w:r w:rsidRPr="006F0D2B">
        <w:rPr>
          <w:b/>
          <w:bCs/>
          <w:sz w:val="40"/>
          <w:szCs w:val="40"/>
        </w:rPr>
        <w:t>CITY OF DUNN</w:t>
      </w:r>
    </w:p>
    <w:p w14:paraId="43479D13" w14:textId="77777777" w:rsidR="008E61BF" w:rsidRPr="00D66E47" w:rsidRDefault="008E61BF" w:rsidP="008E61BF">
      <w:pPr>
        <w:jc w:val="center"/>
        <w:rPr>
          <w:b/>
          <w:bCs/>
          <w:sz w:val="28"/>
          <w:szCs w:val="28"/>
        </w:rPr>
      </w:pPr>
      <w:r w:rsidRPr="00D66E47">
        <w:rPr>
          <w:b/>
          <w:bCs/>
          <w:sz w:val="28"/>
          <w:szCs w:val="28"/>
        </w:rPr>
        <w:t>COMMERCIAL APPLICATION FOR UTILITY SERVICE</w:t>
      </w:r>
    </w:p>
    <w:p w14:paraId="2D61BCB8" w14:textId="77777777" w:rsidR="008E61BF" w:rsidRPr="00D66E47" w:rsidRDefault="008E61BF" w:rsidP="008E61BF">
      <w:r w:rsidRPr="00D66E47">
        <w:t>The undersigned hereby make(s) application to the City of Dunn for the provision of all requirements of the following utility service(s) of the City of Dunn.</w:t>
      </w:r>
    </w:p>
    <w:p w14:paraId="01819BA3" w14:textId="76D4821D" w:rsidR="008E61BF" w:rsidRPr="00D66E47" w:rsidRDefault="008E61BF" w:rsidP="008E61BF">
      <w:r w:rsidRPr="007835F2">
        <w:t>CHECK SERVICES TO BE RECEIVED:</w:t>
      </w:r>
      <w:r>
        <w:rPr>
          <w:b/>
          <w:bCs/>
        </w:rPr>
        <w:t xml:space="preserve">  </w:t>
      </w:r>
      <w:r w:rsidRPr="00D66E47">
        <w:rPr>
          <w:u w:val="single"/>
        </w:rPr>
        <w:tab/>
      </w:r>
      <w:r w:rsidRPr="00D66E47">
        <w:t xml:space="preserve"> </w:t>
      </w:r>
      <w:r>
        <w:t>WATER</w:t>
      </w:r>
      <w:r w:rsidRPr="00D66E47">
        <w:tab/>
      </w:r>
      <w:r w:rsidRPr="00D66E47">
        <w:tab/>
      </w:r>
      <w:r w:rsidRPr="00D66E47">
        <w:rPr>
          <w:u w:val="single"/>
        </w:rPr>
        <w:tab/>
      </w:r>
      <w:r w:rsidRPr="00D66E47">
        <w:t xml:space="preserve"> SEWER                                                                </w:t>
      </w:r>
    </w:p>
    <w:p w14:paraId="7C92F69C" w14:textId="6E384891" w:rsidR="008E61BF" w:rsidRPr="00D66E47" w:rsidRDefault="008E61BF" w:rsidP="008E61BF">
      <w:pPr>
        <w:spacing w:after="0"/>
        <w:ind w:right="360"/>
        <w:rPr>
          <w:u w:val="single"/>
        </w:rPr>
      </w:pPr>
      <w:r w:rsidRPr="00D66E47">
        <w:t>To be provided at:</w:t>
      </w:r>
      <w:r>
        <w:t xml:space="preserve"> </w:t>
      </w:r>
      <w:r w:rsidRPr="00D66E47">
        <w:rPr>
          <w:u w:val="single"/>
        </w:rPr>
        <w:t>__________________________________________________________________________________</w:t>
      </w:r>
    </w:p>
    <w:p w14:paraId="2D0BBD27" w14:textId="563257E9" w:rsidR="008E61BF" w:rsidRPr="00D66E47" w:rsidRDefault="008E61BF" w:rsidP="008E61BF">
      <w:pPr>
        <w:spacing w:after="0"/>
        <w:ind w:right="360"/>
      </w:pPr>
      <w:r w:rsidRPr="00D66E47">
        <w:t xml:space="preserve">                                                        (Service Address)</w:t>
      </w:r>
    </w:p>
    <w:p w14:paraId="36644C06" w14:textId="77777777" w:rsidR="008E61BF" w:rsidRPr="00D66E47" w:rsidRDefault="008E61BF" w:rsidP="008E61BF">
      <w:pPr>
        <w:spacing w:after="0"/>
        <w:ind w:right="360"/>
        <w:rPr>
          <w:u w:val="single"/>
        </w:rPr>
      </w:pPr>
      <w:r w:rsidRPr="00D66E47"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4BC14F" w14:textId="013BC61F" w:rsidR="008E61BF" w:rsidRPr="00D66E47" w:rsidRDefault="008E61BF" w:rsidP="008E61BF">
      <w:pPr>
        <w:spacing w:after="0"/>
        <w:ind w:right="360"/>
      </w:pPr>
      <w:r w:rsidRPr="00D66E47">
        <w:t>Please describe the type of business use that will be offered at the above service address: _______________________________________________________________________________________________________________________________________________________________________________________________________________________</w:t>
      </w:r>
      <w:r w:rsidR="00E037E9">
        <w:t>____________________</w:t>
      </w:r>
      <w:r w:rsidRPr="00D66E47">
        <w:t>___________</w:t>
      </w:r>
    </w:p>
    <w:p w14:paraId="5443EA16" w14:textId="77777777" w:rsidR="008E61BF" w:rsidRPr="00D66E47" w:rsidRDefault="008E61BF" w:rsidP="008E61BF">
      <w:pPr>
        <w:spacing w:after="0"/>
        <w:ind w:right="360"/>
      </w:pPr>
    </w:p>
    <w:p w14:paraId="4C782788" w14:textId="207C52F7" w:rsidR="008E61BF" w:rsidRPr="00D66E47" w:rsidRDefault="008E61BF" w:rsidP="008E61BF">
      <w:pPr>
        <w:spacing w:after="0"/>
        <w:ind w:right="360"/>
      </w:pPr>
      <w:r w:rsidRPr="00D66E47">
        <w:t>What was the prior use at this location? _________________________________________________________________________________</w:t>
      </w:r>
      <w:r w:rsidR="00600EAA">
        <w:t xml:space="preserve"> </w:t>
      </w:r>
    </w:p>
    <w:p w14:paraId="38916892" w14:textId="77777777" w:rsidR="008E61BF" w:rsidRPr="00D66E47" w:rsidRDefault="008E61BF" w:rsidP="008E61BF">
      <w:pPr>
        <w:spacing w:after="0"/>
        <w:ind w:right="360"/>
      </w:pPr>
      <w:r w:rsidRPr="00D66E47">
        <w:t xml:space="preserve">                                                                                                                                    </w:t>
      </w:r>
      <w:r w:rsidRPr="00D66E47">
        <w:rPr>
          <w:u w:val="single"/>
        </w:rPr>
        <w:t xml:space="preserve">                                                                                                                               </w:t>
      </w:r>
    </w:p>
    <w:p w14:paraId="3D656C8D" w14:textId="3CA713B9" w:rsidR="008E61BF" w:rsidRPr="00D66E47" w:rsidRDefault="008E61BF" w:rsidP="008E61BF">
      <w:pPr>
        <w:spacing w:after="0"/>
        <w:ind w:right="360"/>
      </w:pPr>
      <w:r w:rsidRPr="00D66E47">
        <w:rPr>
          <w:u w:val="single"/>
        </w:rPr>
        <w:t xml:space="preserve">                                                                                                       </w:t>
      </w:r>
    </w:p>
    <w:p w14:paraId="2910291E" w14:textId="6B4BDDFD" w:rsidR="008E61BF" w:rsidRPr="00D66E47" w:rsidRDefault="008E61BF" w:rsidP="008E61BF">
      <w:pPr>
        <w:spacing w:after="0"/>
        <w:ind w:right="360"/>
      </w:pPr>
      <w:r w:rsidRPr="00D66E47">
        <w:t xml:space="preserve">Since taking possession have renovations been made to this </w:t>
      </w:r>
      <w:proofErr w:type="gramStart"/>
      <w:r w:rsidRPr="00D66E47">
        <w:t>building?</w:t>
      </w:r>
      <w:proofErr w:type="gramEnd"/>
      <w:r w:rsidRPr="00D66E47">
        <w:t xml:space="preserve"> </w:t>
      </w:r>
      <w:r w:rsidR="00600EAA">
        <w:t xml:space="preserve">  </w:t>
      </w:r>
      <w:r w:rsidRPr="00D66E47">
        <w:t xml:space="preserve">___ Yes ___ No. </w:t>
      </w:r>
      <w:r w:rsidR="00600EAA">
        <w:t xml:space="preserve">  </w:t>
      </w:r>
      <w:r w:rsidRPr="00D66E47">
        <w:t xml:space="preserve">If yes, has a Building Permit been issued? </w:t>
      </w:r>
      <w:r w:rsidR="00600EAA">
        <w:t xml:space="preserve">  </w:t>
      </w:r>
      <w:r w:rsidRPr="00D66E47">
        <w:t>___ Yes ___ No</w:t>
      </w:r>
    </w:p>
    <w:p w14:paraId="7D9DE339" w14:textId="77777777" w:rsidR="008E61BF" w:rsidRPr="00D66E47" w:rsidRDefault="008E61BF" w:rsidP="008E61BF">
      <w:pPr>
        <w:spacing w:after="0"/>
        <w:ind w:right="450"/>
        <w:jc w:val="both"/>
      </w:pPr>
    </w:p>
    <w:p w14:paraId="636A0F3A" w14:textId="73CB1595" w:rsidR="008E61BF" w:rsidRDefault="008E61BF" w:rsidP="00600EAA">
      <w:pPr>
        <w:spacing w:after="0"/>
        <w:ind w:right="450"/>
        <w:jc w:val="both"/>
      </w:pPr>
      <w:r w:rsidRPr="00D66E47">
        <w:t>The undersigned hereby also requests the City to make the necessary extension and connections necessary to provide the service(s) requested</w:t>
      </w:r>
      <w:r w:rsidR="00600EAA">
        <w:t xml:space="preserve"> </w:t>
      </w:r>
      <w:r w:rsidRPr="00D66E47">
        <w:t xml:space="preserve">and agrees to pay the customary charges imposed by the </w:t>
      </w:r>
      <w:r w:rsidR="00600EAA">
        <w:t>C</w:t>
      </w:r>
      <w:r w:rsidRPr="00D66E47">
        <w:t xml:space="preserve">ity for such extensions and connections. The undersigned further understands, </w:t>
      </w:r>
      <w:r w:rsidR="00600EAA">
        <w:t xml:space="preserve"> </w:t>
      </w:r>
      <w:r w:rsidRPr="00D66E47">
        <w:t xml:space="preserve">intends and agrees that this application </w:t>
      </w:r>
      <w:r w:rsidR="00600EAA">
        <w:t xml:space="preserve">is </w:t>
      </w:r>
      <w:r w:rsidRPr="00D66E47">
        <w:t xml:space="preserve">legally binding as an enforceable contract upon its approval and acceptance by the </w:t>
      </w:r>
      <w:r w:rsidR="00600EAA">
        <w:t>C</w:t>
      </w:r>
      <w:r w:rsidRPr="00D66E47">
        <w:t>ity of Dunn.</w:t>
      </w:r>
    </w:p>
    <w:p w14:paraId="4526451D" w14:textId="77777777" w:rsidR="0016799E" w:rsidRPr="00D66E47" w:rsidRDefault="0016799E" w:rsidP="00600EAA">
      <w:pPr>
        <w:spacing w:after="0"/>
        <w:ind w:right="450"/>
        <w:jc w:val="both"/>
      </w:pPr>
    </w:p>
    <w:p w14:paraId="76D7118A" w14:textId="51703EAE" w:rsidR="008E61BF" w:rsidRDefault="0016799E" w:rsidP="008E61BF">
      <w:pPr>
        <w:spacing w:after="0"/>
        <w:ind w:right="450"/>
        <w:rPr>
          <w:u w:val="single"/>
        </w:rPr>
      </w:pPr>
      <w:r>
        <w:t xml:space="preserve">Business Complete Legal Name: </w:t>
      </w:r>
      <w:r>
        <w:rPr>
          <w:u w:val="single"/>
        </w:rPr>
        <w:t xml:space="preserve">   </w:t>
      </w:r>
      <w:r w:rsidR="008E61BF" w:rsidRPr="00D66E47">
        <w:rPr>
          <w:u w:val="single"/>
        </w:rPr>
        <w:tab/>
      </w:r>
      <w:r w:rsidR="008E61BF" w:rsidRPr="00D66E47">
        <w:rPr>
          <w:u w:val="single"/>
        </w:rPr>
        <w:tab/>
      </w:r>
      <w:r w:rsidR="008E61BF" w:rsidRPr="00D66E47">
        <w:rPr>
          <w:u w:val="single"/>
        </w:rPr>
        <w:tab/>
      </w:r>
      <w:r w:rsidR="008E61BF" w:rsidRPr="00D66E47">
        <w:rPr>
          <w:u w:val="single"/>
        </w:rPr>
        <w:tab/>
      </w:r>
      <w:r w:rsidR="008E61BF" w:rsidRPr="00D66E47">
        <w:rPr>
          <w:u w:val="single"/>
        </w:rPr>
        <w:tab/>
      </w:r>
      <w:r w:rsidR="008E61BF" w:rsidRPr="00D66E47">
        <w:rPr>
          <w:u w:val="single"/>
        </w:rPr>
        <w:tab/>
      </w:r>
      <w:r w:rsidR="008E61BF" w:rsidRPr="00D66E47">
        <w:rPr>
          <w:u w:val="single"/>
        </w:rPr>
        <w:tab/>
      </w:r>
      <w:r w:rsidR="008E61BF" w:rsidRPr="00D66E47">
        <w:rPr>
          <w:u w:val="single"/>
        </w:rPr>
        <w:tab/>
      </w:r>
    </w:p>
    <w:p w14:paraId="157DBA35" w14:textId="77777777" w:rsidR="001D239F" w:rsidRPr="00D66E47" w:rsidRDefault="001D239F" w:rsidP="008E61BF">
      <w:pPr>
        <w:spacing w:after="0"/>
        <w:ind w:right="450"/>
      </w:pPr>
    </w:p>
    <w:p w14:paraId="37FE4D2B" w14:textId="7BFE9BDC" w:rsidR="008E61BF" w:rsidRDefault="008E61BF" w:rsidP="008E61BF">
      <w:pPr>
        <w:rPr>
          <w:u w:val="single"/>
        </w:rPr>
      </w:pPr>
      <w:r w:rsidRPr="00D66E47">
        <w:t>Business Owner’s Name</w:t>
      </w:r>
      <w:r w:rsidR="001D239F">
        <w:t>:</w:t>
      </w:r>
      <w:r w:rsidRPr="00D66E47">
        <w:t xml:space="preserve"> </w:t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</w:p>
    <w:p w14:paraId="31E34E47" w14:textId="0D3ED710" w:rsidR="008E61BF" w:rsidRDefault="008E61BF" w:rsidP="008E61BF">
      <w:pPr>
        <w:spacing w:after="0"/>
        <w:rPr>
          <w:u w:val="single"/>
        </w:rPr>
      </w:pPr>
      <w:r w:rsidRPr="00D66E47">
        <w:t>Business Owner’s Social Security#</w:t>
      </w:r>
      <w:r w:rsidR="001D239F">
        <w:t xml:space="preserve">: </w:t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</w:p>
    <w:p w14:paraId="78DE830D" w14:textId="77777777" w:rsidR="001D239F" w:rsidRDefault="001D239F" w:rsidP="008E61BF">
      <w:pPr>
        <w:spacing w:after="0"/>
        <w:rPr>
          <w:u w:val="single"/>
        </w:rPr>
      </w:pPr>
    </w:p>
    <w:p w14:paraId="783EC398" w14:textId="04A81F24" w:rsidR="008E61BF" w:rsidRPr="00D66E47" w:rsidRDefault="008E61BF" w:rsidP="008E61BF">
      <w:r w:rsidRPr="00D66E47">
        <w:lastRenderedPageBreak/>
        <w:tab/>
      </w:r>
      <w:r w:rsidRPr="00D66E47">
        <w:tab/>
      </w:r>
      <w:r w:rsidRPr="00D66E47">
        <w:tab/>
      </w:r>
      <w:r w:rsidRPr="00D66E47">
        <w:tab/>
      </w:r>
    </w:p>
    <w:p w14:paraId="0268CC79" w14:textId="77777777" w:rsidR="008E61BF" w:rsidRPr="00D66E47" w:rsidRDefault="008E61BF" w:rsidP="008E61BF">
      <w:pPr>
        <w:spacing w:after="0"/>
      </w:pP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</w:p>
    <w:p w14:paraId="0978E260" w14:textId="348FB7A2" w:rsidR="008E61BF" w:rsidRPr="00D66E47" w:rsidRDefault="00202AB2" w:rsidP="008E61BF">
      <w:r>
        <w:t xml:space="preserve">Business </w:t>
      </w:r>
      <w:r w:rsidR="008E61BF" w:rsidRPr="00D66E47">
        <w:t>Billing Address</w:t>
      </w:r>
      <w:r w:rsidR="008E61BF" w:rsidRPr="00D66E47">
        <w:tab/>
      </w:r>
      <w:r w:rsidR="008E61BF" w:rsidRPr="00D66E47">
        <w:tab/>
      </w:r>
      <w:r w:rsidR="008E61BF" w:rsidRPr="00D66E47">
        <w:tab/>
      </w:r>
      <w:r w:rsidR="008E61BF" w:rsidRPr="00D66E47">
        <w:tab/>
      </w:r>
      <w:r w:rsidR="008E61BF" w:rsidRPr="00D66E47">
        <w:tab/>
      </w:r>
      <w:r w:rsidR="008E61BF" w:rsidRPr="00D66E47">
        <w:tab/>
        <w:t>Telephone</w:t>
      </w:r>
      <w:r>
        <w:t xml:space="preserve"> Number</w:t>
      </w:r>
    </w:p>
    <w:p w14:paraId="479102FF" w14:textId="4920C320" w:rsidR="008E61BF" w:rsidRDefault="008E61BF" w:rsidP="008E61BF">
      <w:pPr>
        <w:ind w:right="-630"/>
      </w:pPr>
      <w:r w:rsidRPr="00D66E47">
        <w:t>LEGAL STRUCTURE:</w:t>
      </w:r>
      <w:r w:rsidRPr="00D66E47">
        <w:tab/>
      </w:r>
      <w:bookmarkStart w:id="0" w:name="_Hlk223947705"/>
      <w:r w:rsidRPr="00D66E47">
        <w:rPr>
          <w:u w:val="single"/>
        </w:rPr>
        <w:tab/>
      </w:r>
      <w:bookmarkEnd w:id="0"/>
      <w:r w:rsidR="005A7194">
        <w:t xml:space="preserve">SOLE </w:t>
      </w:r>
      <w:r w:rsidRPr="00D66E47">
        <w:t>PROPRIETORSHIP</w:t>
      </w:r>
      <w:r w:rsidRPr="00D66E47">
        <w:tab/>
      </w:r>
      <w:r w:rsidRPr="00D66E47">
        <w:rPr>
          <w:u w:val="single"/>
        </w:rPr>
        <w:tab/>
      </w:r>
      <w:r w:rsidRPr="00D66E47">
        <w:t>PARTNERSHIP</w:t>
      </w:r>
      <w:r w:rsidRPr="00D66E47">
        <w:tab/>
      </w:r>
    </w:p>
    <w:p w14:paraId="059BFF39" w14:textId="5B24A47E" w:rsidR="005A7194" w:rsidRPr="005A7194" w:rsidRDefault="005A7194" w:rsidP="008E61BF">
      <w:pPr>
        <w:ind w:right="-630"/>
      </w:pPr>
      <w:r>
        <w:tab/>
      </w:r>
      <w:r>
        <w:tab/>
      </w:r>
      <w:r>
        <w:tab/>
      </w:r>
      <w:r w:rsidRPr="00D66E47">
        <w:rPr>
          <w:u w:val="single"/>
        </w:rPr>
        <w:tab/>
      </w:r>
      <w:r>
        <w:t>LIMITED LIABILITY PARTNERSHIP</w:t>
      </w:r>
    </w:p>
    <w:p w14:paraId="4EF5F544" w14:textId="25D29D1F" w:rsidR="008E61BF" w:rsidRPr="00D66E47" w:rsidRDefault="008E61BF" w:rsidP="008E61BF">
      <w:pPr>
        <w:ind w:right="-630"/>
      </w:pPr>
      <w:r w:rsidRPr="00D66E47">
        <w:tab/>
      </w:r>
      <w:r w:rsidRPr="00D66E47">
        <w:tab/>
      </w:r>
      <w:r w:rsidRPr="00D66E47">
        <w:tab/>
      </w:r>
      <w:r w:rsidRPr="00D66E47">
        <w:rPr>
          <w:u w:val="single"/>
        </w:rPr>
        <w:tab/>
      </w:r>
      <w:r w:rsidRPr="00D66E47">
        <w:t>CORPORATION</w:t>
      </w:r>
      <w:r w:rsidR="005A7194">
        <w:t>/LIMITED LIABILITY CORPORATION</w:t>
      </w:r>
      <w:r w:rsidR="005A7194" w:rsidRPr="00D66E47">
        <w:t xml:space="preserve"> </w:t>
      </w:r>
    </w:p>
    <w:p w14:paraId="4CCF1AFA" w14:textId="6A194A63" w:rsidR="008E61BF" w:rsidRPr="00D66E47" w:rsidRDefault="008E61BF" w:rsidP="008E61BF">
      <w:pPr>
        <w:ind w:right="-630"/>
      </w:pPr>
      <w:r w:rsidRPr="00D66E47">
        <w:tab/>
      </w:r>
      <w:r w:rsidRPr="00D66E47">
        <w:tab/>
        <w:t xml:space="preserve">               </w:t>
      </w:r>
      <w:r w:rsidRPr="00D66E47">
        <w:rPr>
          <w:u w:val="single"/>
        </w:rPr>
        <w:tab/>
        <w:t xml:space="preserve"> </w:t>
      </w:r>
      <w:r w:rsidRPr="00D66E47">
        <w:t>O</w:t>
      </w:r>
      <w:r w:rsidR="005A7194">
        <w:t>THER</w:t>
      </w:r>
      <w:r w:rsidRPr="00D66E47">
        <w:t xml:space="preserve"> </w:t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="005A7194">
        <w:rPr>
          <w:u w:val="single"/>
        </w:rPr>
        <w:t xml:space="preserve">                                                       </w:t>
      </w:r>
      <w:r w:rsidRPr="00D66E47">
        <w:rPr>
          <w:u w:val="single"/>
        </w:rPr>
        <w:tab/>
      </w:r>
    </w:p>
    <w:p w14:paraId="404ACA87" w14:textId="6747AA01" w:rsidR="008E61BF" w:rsidRPr="00D66E47" w:rsidRDefault="008E61BF" w:rsidP="00AB0354">
      <w:pPr>
        <w:spacing w:after="0" w:line="240" w:lineRule="auto"/>
        <w:ind w:right="-630"/>
        <w:rPr>
          <w:u w:val="single"/>
        </w:rPr>
      </w:pP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</w:p>
    <w:p w14:paraId="1048717E" w14:textId="77777777" w:rsidR="008E61BF" w:rsidRPr="00D66E47" w:rsidRDefault="008E61BF" w:rsidP="00AB0354">
      <w:pPr>
        <w:spacing w:line="240" w:lineRule="auto"/>
        <w:ind w:right="-630"/>
      </w:pPr>
      <w:r w:rsidRPr="00D66E47">
        <w:t>Name(s) of Proprietor or General/Managing Partners</w:t>
      </w:r>
    </w:p>
    <w:p w14:paraId="46369716" w14:textId="4351D3BC" w:rsidR="008E61BF" w:rsidRPr="00D66E47" w:rsidRDefault="008E61BF" w:rsidP="00AB0354">
      <w:pPr>
        <w:spacing w:after="0" w:line="240" w:lineRule="auto"/>
      </w:pP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</w:p>
    <w:p w14:paraId="374EF631" w14:textId="3534B84D" w:rsidR="008E61BF" w:rsidRPr="00D66E47" w:rsidRDefault="008E61BF" w:rsidP="00AB0354">
      <w:pPr>
        <w:spacing w:after="0" w:line="240" w:lineRule="auto"/>
      </w:pPr>
      <w:r w:rsidRPr="00D66E47">
        <w:t>Name of Customer’s Principal Operating Officer</w:t>
      </w:r>
      <w:r w:rsidRPr="00D66E47">
        <w:tab/>
      </w:r>
      <w:r w:rsidRPr="00D66E47">
        <w:tab/>
        <w:t>Principal Financial Officer</w:t>
      </w:r>
    </w:p>
    <w:p w14:paraId="6B478F6A" w14:textId="77777777" w:rsidR="008E61BF" w:rsidRPr="00D66E47" w:rsidRDefault="008E61BF" w:rsidP="008E61BF">
      <w:pPr>
        <w:spacing w:after="0"/>
      </w:pPr>
    </w:p>
    <w:p w14:paraId="3355B8A4" w14:textId="428F361E" w:rsidR="008E61BF" w:rsidRPr="00D66E47" w:rsidRDefault="008E61BF" w:rsidP="008E61BF">
      <w:pPr>
        <w:spacing w:after="0"/>
      </w:pPr>
      <w:r w:rsidRPr="00D66E47">
        <w:t xml:space="preserve">Tax ID Number: </w:t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</w:p>
    <w:p w14:paraId="7A992B0A" w14:textId="77777777" w:rsidR="008E61BF" w:rsidRPr="00D66E47" w:rsidRDefault="008E61BF" w:rsidP="008E61BF">
      <w:pPr>
        <w:spacing w:after="0"/>
      </w:pPr>
    </w:p>
    <w:p w14:paraId="016F7387" w14:textId="4ABBA37F" w:rsidR="008E61BF" w:rsidRDefault="008E61BF" w:rsidP="008E61BF">
      <w:pPr>
        <w:spacing w:after="0"/>
        <w:rPr>
          <w:u w:val="single"/>
        </w:rPr>
      </w:pPr>
      <w:r w:rsidRPr="00D66E47">
        <w:t xml:space="preserve">Emergency Contact Person: </w:t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</w:p>
    <w:p w14:paraId="192B12B5" w14:textId="77777777" w:rsidR="00C06C57" w:rsidRPr="00D66E47" w:rsidRDefault="00C06C57" w:rsidP="008E61BF">
      <w:pPr>
        <w:spacing w:after="0"/>
        <w:rPr>
          <w:u w:val="single"/>
        </w:rPr>
      </w:pPr>
    </w:p>
    <w:p w14:paraId="3FF279E7" w14:textId="24E737AE" w:rsidR="008E61BF" w:rsidRDefault="008E61BF" w:rsidP="008E61BF">
      <w:pPr>
        <w:spacing w:after="0"/>
        <w:rPr>
          <w:u w:val="single"/>
        </w:rPr>
      </w:pPr>
      <w:r w:rsidRPr="00D66E47">
        <w:t xml:space="preserve">Emergency Contact Phone #: </w:t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</w:p>
    <w:p w14:paraId="5FEBE73E" w14:textId="77777777" w:rsidR="00C06C57" w:rsidRPr="00D66E47" w:rsidRDefault="00C06C57" w:rsidP="008E61BF">
      <w:pPr>
        <w:spacing w:after="0"/>
      </w:pPr>
    </w:p>
    <w:p w14:paraId="22E5C341" w14:textId="5CFAEA64" w:rsidR="008E61BF" w:rsidRDefault="008E61BF" w:rsidP="008E61BF">
      <w:pPr>
        <w:spacing w:after="0"/>
        <w:rPr>
          <w:u w:val="single"/>
        </w:rPr>
      </w:pPr>
      <w:r w:rsidRPr="00D66E47">
        <w:t xml:space="preserve">Property Owner </w:t>
      </w:r>
      <w:r w:rsidR="005A7194">
        <w:t>(If different from business owner)</w:t>
      </w:r>
      <w:r w:rsidR="001D239F">
        <w:t xml:space="preserve">: </w:t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</w:p>
    <w:p w14:paraId="252940CB" w14:textId="77777777" w:rsidR="00C06C57" w:rsidRPr="00D66E47" w:rsidRDefault="00C06C57" w:rsidP="008E61BF">
      <w:pPr>
        <w:spacing w:after="0"/>
      </w:pPr>
    </w:p>
    <w:p w14:paraId="63804C82" w14:textId="77777777" w:rsidR="008E61BF" w:rsidRPr="00D66E47" w:rsidRDefault="008E61BF" w:rsidP="008E61BF">
      <w:pPr>
        <w:spacing w:after="0"/>
      </w:pPr>
    </w:p>
    <w:p w14:paraId="51EDF6A7" w14:textId="7528ED82" w:rsidR="00C06C57" w:rsidRPr="001D239F" w:rsidRDefault="00C06C57" w:rsidP="00C06C57">
      <w:pPr>
        <w:spacing w:after="240"/>
        <w:rPr>
          <w:i/>
          <w:iCs/>
        </w:rPr>
      </w:pPr>
      <w:r w:rsidRPr="001D239F">
        <w:rPr>
          <w:i/>
          <w:iCs/>
        </w:rPr>
        <w:t xml:space="preserve">I certify that the above information is correct and I understand that if any information is found to be fraudulent, my utility services may be disconnected. </w:t>
      </w:r>
    </w:p>
    <w:p w14:paraId="4C040466" w14:textId="40D13EBB" w:rsidR="008E61BF" w:rsidRDefault="008E61BF" w:rsidP="008E61BF">
      <w:pPr>
        <w:spacing w:after="0"/>
        <w:rPr>
          <w:u w:val="single"/>
        </w:rPr>
      </w:pPr>
      <w:r w:rsidRPr="001D239F">
        <w:rPr>
          <w:b/>
          <w:bCs/>
        </w:rPr>
        <w:t>Applicant</w:t>
      </w:r>
      <w:r w:rsidR="005A7194" w:rsidRPr="001D239F">
        <w:rPr>
          <w:b/>
          <w:bCs/>
        </w:rPr>
        <w:t>’s</w:t>
      </w:r>
      <w:r w:rsidRPr="001D239F">
        <w:rPr>
          <w:b/>
          <w:bCs/>
        </w:rPr>
        <w:t xml:space="preserve"> Signature:</w:t>
      </w:r>
      <w:r w:rsidRPr="00D66E47">
        <w:t xml:space="preserve"> </w:t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tab/>
      </w:r>
      <w:r w:rsidRPr="001D239F">
        <w:rPr>
          <w:b/>
          <w:bCs/>
        </w:rPr>
        <w:t>Date</w:t>
      </w:r>
      <w:r w:rsidRPr="00D66E47">
        <w:t xml:space="preserve">: </w:t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</w:p>
    <w:p w14:paraId="482B939C" w14:textId="77777777" w:rsidR="0094490B" w:rsidRPr="00D66E47" w:rsidRDefault="0094490B" w:rsidP="008E61BF">
      <w:pPr>
        <w:spacing w:after="0"/>
      </w:pPr>
    </w:p>
    <w:p w14:paraId="2980E1DF" w14:textId="77777777" w:rsidR="005A7194" w:rsidRPr="00D66E47" w:rsidRDefault="005A7194" w:rsidP="008E61BF">
      <w:pPr>
        <w:pBdr>
          <w:bottom w:val="dotted" w:sz="24" w:space="1" w:color="auto"/>
        </w:pBdr>
        <w:spacing w:after="0"/>
      </w:pPr>
    </w:p>
    <w:p w14:paraId="74593A41" w14:textId="77777777" w:rsidR="005A7194" w:rsidRDefault="005A7194" w:rsidP="008E61BF">
      <w:pPr>
        <w:spacing w:after="240"/>
      </w:pPr>
    </w:p>
    <w:p w14:paraId="36820D3F" w14:textId="7F85DCA2" w:rsidR="008E61BF" w:rsidRPr="00D66E47" w:rsidRDefault="008E61BF" w:rsidP="00E02C1E">
      <w:pPr>
        <w:spacing w:after="0" w:line="240" w:lineRule="auto"/>
        <w:ind w:right="720"/>
        <w:rPr>
          <w:u w:val="single"/>
        </w:rPr>
      </w:pP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</w:p>
    <w:p w14:paraId="364301C7" w14:textId="4D6E34B4" w:rsidR="008E61BF" w:rsidRPr="00D66E47" w:rsidRDefault="008E61BF" w:rsidP="00E02C1E">
      <w:pPr>
        <w:spacing w:line="240" w:lineRule="auto"/>
      </w:pPr>
      <w:r w:rsidRPr="00D66E47">
        <w:t>Water Department Personnel</w:t>
      </w:r>
      <w:r w:rsidRPr="00D66E47">
        <w:tab/>
      </w:r>
      <w:r w:rsidRPr="00D66E47">
        <w:tab/>
      </w:r>
      <w:r w:rsidRPr="00D66E47">
        <w:tab/>
        <w:t>Planning/Zoning Director</w:t>
      </w:r>
    </w:p>
    <w:p w14:paraId="43A80B9B" w14:textId="17E8AEFE" w:rsidR="008E61BF" w:rsidRPr="00D66E47" w:rsidRDefault="008E61BF" w:rsidP="00E02C1E">
      <w:pPr>
        <w:spacing w:after="0" w:line="240" w:lineRule="auto"/>
      </w:pP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  <w:r w:rsidRPr="00D66E47">
        <w:rPr>
          <w:u w:val="single"/>
        </w:rPr>
        <w:tab/>
      </w:r>
    </w:p>
    <w:p w14:paraId="713263A9" w14:textId="548DF255" w:rsidR="00C15B95" w:rsidRDefault="008E61BF" w:rsidP="00E02C1E">
      <w:pPr>
        <w:spacing w:line="240" w:lineRule="auto"/>
        <w:rPr>
          <w:sz w:val="28"/>
          <w:szCs w:val="28"/>
        </w:rPr>
      </w:pPr>
      <w:r w:rsidRPr="00D66E47">
        <w:t>Date</w:t>
      </w:r>
      <w:r w:rsidRPr="00D66E47">
        <w:tab/>
      </w:r>
      <w:r w:rsidRPr="00D66E47">
        <w:tab/>
      </w:r>
      <w:r w:rsidRPr="00D66E47">
        <w:tab/>
      </w:r>
      <w:r w:rsidRPr="00D66E47">
        <w:tab/>
      </w:r>
      <w:r w:rsidRPr="00D66E47">
        <w:tab/>
      </w:r>
      <w:r w:rsidRPr="00D66E47">
        <w:tab/>
      </w:r>
      <w:proofErr w:type="spellStart"/>
      <w:r w:rsidRPr="00D66E47">
        <w:t>Date</w:t>
      </w:r>
      <w:proofErr w:type="spellEnd"/>
    </w:p>
    <w:sectPr w:rsidR="00C15B95" w:rsidSect="00B22FDB">
      <w:headerReference w:type="first" r:id="rId7"/>
      <w:footerReference w:type="first" r:id="rId8"/>
      <w:pgSz w:w="12240" w:h="15840" w:code="1"/>
      <w:pgMar w:top="144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1EE0" w14:textId="77777777" w:rsidR="00B12DDB" w:rsidRDefault="00B12DDB">
      <w:pPr>
        <w:spacing w:after="0" w:line="240" w:lineRule="auto"/>
      </w:pPr>
      <w:r>
        <w:separator/>
      </w:r>
    </w:p>
    <w:p w14:paraId="56B83377" w14:textId="77777777" w:rsidR="00B12DDB" w:rsidRDefault="00B12DDB"/>
  </w:endnote>
  <w:endnote w:type="continuationSeparator" w:id="0">
    <w:p w14:paraId="2858B577" w14:textId="77777777" w:rsidR="00B12DDB" w:rsidRDefault="00B12DDB">
      <w:pPr>
        <w:spacing w:after="0" w:line="240" w:lineRule="auto"/>
      </w:pPr>
      <w:r>
        <w:continuationSeparator/>
      </w:r>
    </w:p>
    <w:p w14:paraId="6E36692C" w14:textId="77777777" w:rsidR="00B12DDB" w:rsidRDefault="00B12D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E0B1" w14:textId="77777777" w:rsidR="00752FC4" w:rsidRDefault="00816044" w:rsidP="00816044">
    <w:pPr>
      <w:pStyle w:val="Footer"/>
    </w:pPr>
    <w:r>
      <w:rPr>
        <w:noProof/>
      </w:rPr>
      <w:drawing>
        <wp:inline distT="0" distB="0" distL="0" distR="0" wp14:anchorId="3F8035ED" wp14:editId="34A1A981">
          <wp:extent cx="1828800" cy="270807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agline_Blue-D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270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EA68A" w14:textId="77777777" w:rsidR="00B12DDB" w:rsidRDefault="00B12DDB">
      <w:pPr>
        <w:spacing w:after="0" w:line="240" w:lineRule="auto"/>
      </w:pPr>
      <w:r>
        <w:separator/>
      </w:r>
    </w:p>
    <w:p w14:paraId="13A7F020" w14:textId="77777777" w:rsidR="00B12DDB" w:rsidRDefault="00B12DDB"/>
  </w:footnote>
  <w:footnote w:type="continuationSeparator" w:id="0">
    <w:p w14:paraId="0559BE39" w14:textId="77777777" w:rsidR="00B12DDB" w:rsidRDefault="00B12DDB">
      <w:pPr>
        <w:spacing w:after="0" w:line="240" w:lineRule="auto"/>
      </w:pPr>
      <w:r>
        <w:continuationSeparator/>
      </w:r>
    </w:p>
    <w:p w14:paraId="5EE3483A" w14:textId="77777777" w:rsidR="00B12DDB" w:rsidRDefault="00B12D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horzAnchor="margin" w:tblpXSpec="center" w:tblpY="-3612"/>
      <w:tblW w:w="524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Layout table"/>
    </w:tblPr>
    <w:tblGrid>
      <w:gridCol w:w="9826"/>
    </w:tblGrid>
    <w:tr w:rsidR="0047240C" w:rsidRPr="00816044" w14:paraId="3CBC3E21" w14:textId="77777777" w:rsidTr="00F30A15">
      <w:trPr>
        <w:trHeight w:val="1157"/>
      </w:trPr>
      <w:tc>
        <w:tcPr>
          <w:tcW w:w="9827" w:type="dxa"/>
        </w:tcPr>
        <w:p w14:paraId="76ABED51" w14:textId="77777777" w:rsidR="0047240C" w:rsidRPr="006B74B5" w:rsidRDefault="0047240C" w:rsidP="004E453B">
          <w:pPr>
            <w:widowControl w:val="0"/>
            <w:spacing w:line="216" w:lineRule="auto"/>
            <w:rPr>
              <w:noProof/>
            </w:rPr>
          </w:pPr>
        </w:p>
      </w:tc>
    </w:tr>
  </w:tbl>
  <w:p w14:paraId="1CA83BA7" w14:textId="77777777" w:rsidR="006D3B40" w:rsidRDefault="003E6204" w:rsidP="001926CC">
    <w:pPr>
      <w:pStyle w:val="Header"/>
      <w:tabs>
        <w:tab w:val="left" w:pos="5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B6873DB" wp14:editId="45140467">
          <wp:simplePos x="0" y="0"/>
          <wp:positionH relativeFrom="margin">
            <wp:align>center</wp:align>
          </wp:positionH>
          <wp:positionV relativeFrom="paragraph">
            <wp:posOffset>-274320</wp:posOffset>
          </wp:positionV>
          <wp:extent cx="3101340" cy="1630680"/>
          <wp:effectExtent l="0" t="0" r="3810" b="7620"/>
          <wp:wrapTight wrapText="bothSides">
            <wp:wrapPolygon edited="0">
              <wp:start x="0" y="0"/>
              <wp:lineTo x="0" y="21449"/>
              <wp:lineTo x="21494" y="21449"/>
              <wp:lineTo x="2149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design (6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97" b="17692"/>
                  <a:stretch/>
                </pic:blipFill>
                <pic:spPr bwMode="auto">
                  <a:xfrm>
                    <a:off x="0" y="0"/>
                    <a:ext cx="3101340" cy="1630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37E39"/>
    <w:multiLevelType w:val="hybridMultilevel"/>
    <w:tmpl w:val="D932E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422009">
    <w:abstractNumId w:val="9"/>
  </w:num>
  <w:num w:numId="2" w16cid:durableId="858741082">
    <w:abstractNumId w:val="7"/>
  </w:num>
  <w:num w:numId="3" w16cid:durableId="1029448535">
    <w:abstractNumId w:val="6"/>
  </w:num>
  <w:num w:numId="4" w16cid:durableId="38744593">
    <w:abstractNumId w:val="5"/>
  </w:num>
  <w:num w:numId="5" w16cid:durableId="1376539212">
    <w:abstractNumId w:val="4"/>
  </w:num>
  <w:num w:numId="6" w16cid:durableId="672532120">
    <w:abstractNumId w:val="8"/>
  </w:num>
  <w:num w:numId="7" w16cid:durableId="1448889141">
    <w:abstractNumId w:val="3"/>
  </w:num>
  <w:num w:numId="8" w16cid:durableId="1901625290">
    <w:abstractNumId w:val="2"/>
  </w:num>
  <w:num w:numId="9" w16cid:durableId="1284577594">
    <w:abstractNumId w:val="1"/>
  </w:num>
  <w:num w:numId="10" w16cid:durableId="431899308">
    <w:abstractNumId w:val="0"/>
  </w:num>
  <w:num w:numId="11" w16cid:durableId="192693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4C"/>
    <w:rsid w:val="000115CE"/>
    <w:rsid w:val="000828F4"/>
    <w:rsid w:val="000C145B"/>
    <w:rsid w:val="000F51EC"/>
    <w:rsid w:val="000F7122"/>
    <w:rsid w:val="0010731C"/>
    <w:rsid w:val="00140B68"/>
    <w:rsid w:val="00143EA1"/>
    <w:rsid w:val="0016799E"/>
    <w:rsid w:val="0018285C"/>
    <w:rsid w:val="001926CC"/>
    <w:rsid w:val="001B689C"/>
    <w:rsid w:val="001D239F"/>
    <w:rsid w:val="001E0198"/>
    <w:rsid w:val="001E1D39"/>
    <w:rsid w:val="00200635"/>
    <w:rsid w:val="00202AB2"/>
    <w:rsid w:val="00257DB3"/>
    <w:rsid w:val="00366938"/>
    <w:rsid w:val="0038000D"/>
    <w:rsid w:val="00385ACF"/>
    <w:rsid w:val="003E6204"/>
    <w:rsid w:val="00416FD1"/>
    <w:rsid w:val="00463CE4"/>
    <w:rsid w:val="0047240C"/>
    <w:rsid w:val="00477474"/>
    <w:rsid w:val="00480B7F"/>
    <w:rsid w:val="004A1893"/>
    <w:rsid w:val="004C4A44"/>
    <w:rsid w:val="004E453B"/>
    <w:rsid w:val="005125BB"/>
    <w:rsid w:val="00537F9C"/>
    <w:rsid w:val="00540B1E"/>
    <w:rsid w:val="00570462"/>
    <w:rsid w:val="00572222"/>
    <w:rsid w:val="005A7194"/>
    <w:rsid w:val="005B7EA0"/>
    <w:rsid w:val="005D3DA6"/>
    <w:rsid w:val="00600EAA"/>
    <w:rsid w:val="00671F12"/>
    <w:rsid w:val="006B735F"/>
    <w:rsid w:val="006B74B5"/>
    <w:rsid w:val="006D3B40"/>
    <w:rsid w:val="006D5725"/>
    <w:rsid w:val="006F0D2B"/>
    <w:rsid w:val="006F6953"/>
    <w:rsid w:val="007348C4"/>
    <w:rsid w:val="00744EA9"/>
    <w:rsid w:val="00752FC4"/>
    <w:rsid w:val="00757E9C"/>
    <w:rsid w:val="007835F2"/>
    <w:rsid w:val="007B4C91"/>
    <w:rsid w:val="007D70F7"/>
    <w:rsid w:val="00802CBC"/>
    <w:rsid w:val="00816044"/>
    <w:rsid w:val="00830C5F"/>
    <w:rsid w:val="00834A33"/>
    <w:rsid w:val="00881714"/>
    <w:rsid w:val="00896EE1"/>
    <w:rsid w:val="008C1482"/>
    <w:rsid w:val="008C7D4C"/>
    <w:rsid w:val="008D0AA7"/>
    <w:rsid w:val="008E61BF"/>
    <w:rsid w:val="00912A0A"/>
    <w:rsid w:val="0094490B"/>
    <w:rsid w:val="00957C16"/>
    <w:rsid w:val="009645AD"/>
    <w:rsid w:val="009D0B7D"/>
    <w:rsid w:val="009F2EF1"/>
    <w:rsid w:val="00A502DC"/>
    <w:rsid w:val="00A763AE"/>
    <w:rsid w:val="00A814B9"/>
    <w:rsid w:val="00AB0354"/>
    <w:rsid w:val="00AE0093"/>
    <w:rsid w:val="00B12DDB"/>
    <w:rsid w:val="00B159B6"/>
    <w:rsid w:val="00B22FDB"/>
    <w:rsid w:val="00B63133"/>
    <w:rsid w:val="00B96A51"/>
    <w:rsid w:val="00BC0F0A"/>
    <w:rsid w:val="00C06C57"/>
    <w:rsid w:val="00C11980"/>
    <w:rsid w:val="00C15B95"/>
    <w:rsid w:val="00D04123"/>
    <w:rsid w:val="00D1000F"/>
    <w:rsid w:val="00D269E8"/>
    <w:rsid w:val="00D35DCD"/>
    <w:rsid w:val="00D823BF"/>
    <w:rsid w:val="00D824A8"/>
    <w:rsid w:val="00DC7840"/>
    <w:rsid w:val="00E02C1E"/>
    <w:rsid w:val="00E037E9"/>
    <w:rsid w:val="00E670FC"/>
    <w:rsid w:val="00EB192A"/>
    <w:rsid w:val="00EB4373"/>
    <w:rsid w:val="00EB46F3"/>
    <w:rsid w:val="00F079CC"/>
    <w:rsid w:val="00F30A15"/>
    <w:rsid w:val="00F54AB7"/>
    <w:rsid w:val="00F71D73"/>
    <w:rsid w:val="00F763B1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9D9E4"/>
  <w15:chartTrackingRefBased/>
  <w15:docId w15:val="{A5BC7696-2758-47FD-A1B0-48F7D1D9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22"/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33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ame">
    <w:name w:val="Name"/>
    <w:basedOn w:val="Normal"/>
    <w:uiPriority w:val="1"/>
    <w:qFormat/>
    <w:rsid w:val="000F51EC"/>
    <w:pPr>
      <w:spacing w:after="0" w:line="240" w:lineRule="auto"/>
    </w:pPr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ContactInfo">
    <w:name w:val="Contact Info"/>
    <w:basedOn w:val="Normal"/>
    <w:uiPriority w:val="3"/>
    <w:qFormat/>
    <w:rsid w:val="000F51EC"/>
    <w:pPr>
      <w:spacing w:after="0"/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after="4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752FC4"/>
  </w:style>
  <w:style w:type="character" w:customStyle="1" w:styleId="Heading1Char">
    <w:name w:val="Heading 1 Char"/>
    <w:basedOn w:val="DefaultParagraphFont"/>
    <w:link w:val="Heading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16697A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CA2C0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8D0AA7"/>
  </w:style>
  <w:style w:type="character" w:customStyle="1" w:styleId="SignatureChar">
    <w:name w:val="Signature Char"/>
    <w:basedOn w:val="DefaultParagraphFont"/>
    <w:link w:val="Signature"/>
    <w:uiPriority w:val="7"/>
    <w:rsid w:val="008D0AA7"/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Graphic">
    <w:name w:val="Graphic"/>
    <w:basedOn w:val="Normal"/>
    <w:next w:val="ContactInfo"/>
    <w:uiPriority w:val="2"/>
    <w:qFormat/>
    <w:rsid w:val="00752FC4"/>
    <w:pPr>
      <w:spacing w:after="320"/>
      <w:ind w:right="144"/>
      <w:jc w:val="right"/>
    </w:pPr>
  </w:style>
  <w:style w:type="paragraph" w:customStyle="1" w:styleId="Footer-Continuation">
    <w:name w:val="Footer - Continuation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386</Words>
  <Characters>2812</Characters>
  <Application>Microsoft Office Word</Application>
  <DocSecurity>0</DocSecurity>
  <Lines>100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Clerk</dc:creator>
  <cp:lastModifiedBy>Billy R. Godwin</cp:lastModifiedBy>
  <cp:revision>21</cp:revision>
  <cp:lastPrinted>2026-03-09T15:33:00Z</cp:lastPrinted>
  <dcterms:created xsi:type="dcterms:W3CDTF">2026-03-09T15:07:00Z</dcterms:created>
  <dcterms:modified xsi:type="dcterms:W3CDTF">2026-03-09T20:16:00Z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